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2213"/>
          <w:tab w:val="left" w:pos="3105"/>
          <w:tab w:val="right" w:pos="9270"/>
        </w:tabs>
        <w:spacing w:before="80" w:line="552" w:lineRule="auto"/>
        <w:ind w:left="0" w:right="362"/>
        <w:rPr>
          <w:rFonts w:hint="default" w:ascii="Aston Black" w:hAnsi="Aston Black" w:cs="Aston Black"/>
          <w:b/>
          <w:i/>
          <w:iCs w:val="0"/>
          <w:color w:val="9BBB59" w:themeColor="accent3"/>
          <w:sz w:val="36"/>
          <w:szCs w:val="36"/>
          <w:u w:val="single"/>
          <w:lang w:val="en-US" w:eastAsia="en-IN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</w:pPr>
      <w:r>
        <w:rPr>
          <w:b/>
          <w:i/>
          <w:sz w:val="36"/>
          <w:szCs w:val="36"/>
          <w:lang w:val="en-IN" w:eastAsia="en-IN"/>
        </w:rPr>
        <w:tab/>
      </w:r>
      <w:r>
        <w:rPr>
          <w:b/>
          <w:i/>
          <w:sz w:val="36"/>
          <w:szCs w:val="36"/>
          <w:lang w:val="en-IN" w:eastAsia="en-IN"/>
        </w:rPr>
        <w:tab/>
      </w:r>
      <w:r>
        <w:rPr>
          <w:b/>
          <w:i/>
          <w:sz w:val="36"/>
          <w:szCs w:val="36"/>
          <w:lang w:val="en-IN" w:eastAsia="en-IN"/>
        </w:rPr>
        <w:t xml:space="preserve">     </w:t>
      </w:r>
      <w:r>
        <w:rPr>
          <w:rFonts w:hint="default" w:ascii="Aston Black" w:hAnsi="Aston Black" w:cs="Aston Black"/>
          <w:b/>
          <w:i/>
          <w:color w:val="FF0000"/>
          <w:sz w:val="36"/>
          <w:szCs w:val="36"/>
          <w:highlight w:val="none"/>
          <w:u w:val="single"/>
          <w:lang w:val="en-IN" w:eastAsia="en-IN"/>
        </w:rPr>
        <w:t xml:space="preserve"> </w:t>
      </w:r>
      <w:r>
        <w:rPr>
          <w:rFonts w:hint="default" w:ascii="Aston Black" w:hAnsi="Aston Black" w:cs="Aston Black"/>
          <w:b/>
          <w:i/>
          <w:color w:val="9BBB59" w:themeColor="accent3"/>
          <w:sz w:val="36"/>
          <w:szCs w:val="36"/>
          <w:highlight w:val="none"/>
          <w:u w:val="single"/>
          <w:lang w:val="en-US" w:eastAsia="en-IN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>PROFILE</w:t>
      </w:r>
    </w:p>
    <w:p>
      <w:pPr>
        <w:pStyle w:val="6"/>
        <w:tabs>
          <w:tab w:val="left" w:pos="2213"/>
          <w:tab w:val="left" w:pos="3105"/>
          <w:tab w:val="right" w:pos="9270"/>
        </w:tabs>
        <w:spacing w:before="80" w:line="552" w:lineRule="auto"/>
        <w:ind w:left="0" w:right="362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lang w:val="en-IN" w:eastAsia="en-IN"/>
        </w:rPr>
        <w:t xml:space="preserve">   </w:t>
      </w:r>
      <w:r>
        <w:rPr>
          <w:rFonts w:hint="default"/>
          <w:b/>
          <w:i/>
          <w:sz w:val="36"/>
          <w:szCs w:val="36"/>
          <w:lang w:val="en-US" w:eastAsia="en-IN"/>
        </w:rPr>
        <w:t xml:space="preserve">         </w:t>
      </w:r>
      <w:r>
        <w:rPr>
          <w:b/>
          <w:i/>
          <w:sz w:val="36"/>
          <w:szCs w:val="36"/>
          <w:lang w:val="en-IN" w:eastAsia="en-IN"/>
        </w:rPr>
        <w:t xml:space="preserve">                                        </w:t>
      </w:r>
      <w:r>
        <w:rPr>
          <w:sz w:val="36"/>
          <w:szCs w:val="36"/>
          <w:lang w:val="en-IN" w:eastAsia="en-IN"/>
        </w:rPr>
        <w:t xml:space="preserve">             </w:t>
      </w:r>
      <w:r>
        <w:rPr>
          <w:sz w:val="36"/>
          <w:szCs w:val="36"/>
          <w:lang w:val="en-IN" w:eastAsia="en-IN"/>
        </w:rPr>
        <w:drawing>
          <wp:inline distT="0" distB="0" distL="0" distR="0">
            <wp:extent cx="917575" cy="885825"/>
            <wp:effectExtent l="0" t="0" r="1587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  <w:lang w:val="en-IN" w:eastAsia="en-IN"/>
        </w:rPr>
        <w:t xml:space="preserve">     </w:t>
      </w:r>
    </w:p>
    <w:p>
      <w:pPr>
        <w:pStyle w:val="6"/>
        <w:tabs>
          <w:tab w:val="left" w:pos="2213"/>
        </w:tabs>
        <w:spacing w:before="80" w:line="552" w:lineRule="auto"/>
        <w:ind w:left="0" w:right="362"/>
        <w:rPr>
          <w:rFonts w:hint="default" w:ascii="Algerian" w:hAnsi="Algerian" w:cs="Algerian"/>
          <w:b/>
          <w:bCs/>
        </w:rPr>
      </w:pPr>
      <w:r>
        <w:rPr>
          <w:rFonts w:hint="default" w:ascii="Algerian" w:hAnsi="Algerian" w:cs="Algerian"/>
          <w:b/>
          <w:bCs/>
          <w:color w:val="00B050"/>
          <w:u w:val="none"/>
        </w:rPr>
        <w:t>Name</w:t>
      </w:r>
      <w:r>
        <w:rPr>
          <w:rFonts w:hint="default" w:ascii="Algerian" w:hAnsi="Algerian" w:cs="Algerian"/>
          <w:b/>
          <w:bCs/>
          <w:color w:val="FF0000"/>
          <w:u w:val="none"/>
          <w:lang w:val="en-IN"/>
        </w:rPr>
        <w:tab/>
      </w:r>
      <w:r>
        <w:rPr>
          <w:rFonts w:hint="default" w:ascii="Algerian" w:hAnsi="Algerian" w:cs="Algerian"/>
          <w:b/>
          <w:bCs/>
          <w:lang w:val="en-IN"/>
        </w:rPr>
        <w:t xml:space="preserve">                   </w:t>
      </w:r>
      <w:r>
        <w:rPr>
          <w:rFonts w:hint="default" w:ascii="Algerian" w:hAnsi="Algerian" w:cs="Algerian"/>
          <w:b/>
          <w:bCs/>
          <w:color w:val="7030A0"/>
          <w:lang w:val="en-IN"/>
        </w:rPr>
        <w:t xml:space="preserve">  </w:t>
      </w:r>
      <w:r>
        <w:rPr>
          <w:rFonts w:hint="default" w:ascii="Algerian" w:hAnsi="Algerian" w:cs="Algerian"/>
          <w:b/>
          <w:bCs/>
          <w:color w:val="7030A0"/>
        </w:rPr>
        <w:t xml:space="preserve">:    MRS.E.SUNITH A     </w:t>
      </w:r>
      <w:r>
        <w:rPr>
          <w:rFonts w:hint="default" w:ascii="Algerian" w:hAnsi="Algerian" w:cs="Algerian"/>
          <w:b/>
          <w:bCs/>
        </w:rPr>
        <w:t xml:space="preserve">                                     </w:t>
      </w:r>
    </w:p>
    <w:p>
      <w:pPr>
        <w:pStyle w:val="6"/>
        <w:tabs>
          <w:tab w:val="left" w:pos="2238"/>
        </w:tabs>
        <w:ind w:left="0"/>
        <w:rPr>
          <w:rFonts w:hint="default" w:ascii="Algerian" w:hAnsi="Algerian" w:cs="Algerian"/>
          <w:b/>
          <w:bCs/>
          <w:color w:val="7030A0"/>
          <w:lang w:val="en-IN"/>
        </w:rPr>
      </w:pPr>
      <w:r>
        <w:rPr>
          <w:rFonts w:hint="default" w:ascii="Algerian" w:hAnsi="Algerian" w:cs="Algerian"/>
          <w:b/>
          <w:bCs/>
          <w:color w:val="00B050"/>
        </w:rPr>
        <w:t>Designation</w:t>
      </w:r>
      <w:r>
        <w:rPr>
          <w:rFonts w:hint="default" w:ascii="Algerian" w:hAnsi="Algerian" w:cs="Algerian"/>
          <w:b/>
          <w:bCs/>
        </w:rPr>
        <w:tab/>
      </w:r>
      <w:r>
        <w:rPr>
          <w:rFonts w:hint="default" w:ascii="Algerian" w:hAnsi="Algerian" w:cs="Algerian"/>
          <w:b/>
          <w:bCs/>
          <w:lang w:val="en-IN"/>
        </w:rPr>
        <w:t xml:space="preserve">                    </w:t>
      </w:r>
      <w:r>
        <w:rPr>
          <w:rFonts w:hint="default" w:ascii="Algerian" w:hAnsi="Algerian" w:cs="Algerian"/>
          <w:b/>
          <w:bCs/>
          <w:color w:val="7030A0"/>
          <w:lang w:val="en-IN"/>
        </w:rPr>
        <w:t xml:space="preserve"> :     LECTURER IN ENGLISH</w:t>
      </w:r>
    </w:p>
    <w:p>
      <w:pPr>
        <w:pStyle w:val="6"/>
        <w:tabs>
          <w:tab w:val="left" w:pos="2238"/>
        </w:tabs>
        <w:ind w:left="0"/>
        <w:rPr>
          <w:rFonts w:hint="default" w:ascii="Algerian" w:hAnsi="Algerian" w:cs="Algerian"/>
          <w:b/>
          <w:bCs/>
          <w:color w:val="7030A0"/>
          <w:lang w:val="en-IN"/>
        </w:rPr>
      </w:pPr>
    </w:p>
    <w:p>
      <w:pPr>
        <w:pStyle w:val="6"/>
        <w:tabs>
          <w:tab w:val="left" w:pos="2238"/>
        </w:tabs>
        <w:spacing w:line="552" w:lineRule="auto"/>
        <w:ind w:left="0" w:right="1730"/>
        <w:rPr>
          <w:rFonts w:hint="default" w:ascii="Algerian" w:hAnsi="Algerian" w:cs="Algerian"/>
          <w:b/>
          <w:bCs/>
          <w:spacing w:val="1"/>
        </w:rPr>
      </w:pPr>
      <w:r>
        <w:rPr>
          <w:rFonts w:hint="default" w:ascii="Algerian" w:hAnsi="Algerian" w:cs="Algerian"/>
          <w:b/>
          <w:bCs/>
          <w:color w:val="00B050"/>
        </w:rPr>
        <w:t>Educational Qualifications</w:t>
      </w:r>
      <w:r>
        <w:rPr>
          <w:rFonts w:hint="default" w:ascii="Algerian" w:hAnsi="Algerian" w:cs="Algerian"/>
          <w:b/>
          <w:bCs/>
          <w:color w:val="FF0000"/>
        </w:rPr>
        <w:t xml:space="preserve"> </w:t>
      </w:r>
      <w:r>
        <w:rPr>
          <w:rFonts w:hint="default" w:ascii="Algerian" w:hAnsi="Algerian" w:cs="Algerian"/>
          <w:b/>
          <w:bCs/>
        </w:rPr>
        <w:t xml:space="preserve"> </w:t>
      </w:r>
      <w:r>
        <w:rPr>
          <w:rFonts w:hint="default" w:ascii="Algerian" w:hAnsi="Algerian" w:cs="Algerian"/>
          <w:b/>
          <w:bCs/>
          <w:lang w:val="en-IN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 xml:space="preserve"> :     MA, M.Phil., SLET</w:t>
      </w:r>
      <w:r>
        <w:rPr>
          <w:rFonts w:hint="default" w:ascii="Algerian" w:hAnsi="Algerian" w:cs="Algerian"/>
          <w:b/>
          <w:bCs/>
          <w:spacing w:val="1"/>
        </w:rPr>
        <w:t xml:space="preserve"> </w:t>
      </w:r>
    </w:p>
    <w:p>
      <w:pPr>
        <w:pStyle w:val="6"/>
        <w:tabs>
          <w:tab w:val="left" w:pos="2238"/>
        </w:tabs>
        <w:spacing w:line="552" w:lineRule="auto"/>
        <w:ind w:left="0" w:right="173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00B050"/>
        </w:rPr>
        <w:t>Teaching</w:t>
      </w:r>
      <w:r>
        <w:rPr>
          <w:rFonts w:hint="default" w:ascii="Algerian" w:hAnsi="Algerian" w:cs="Algerian"/>
          <w:b/>
          <w:bCs/>
          <w:color w:val="00B05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00B050"/>
        </w:rPr>
        <w:t>Experience.</w:t>
      </w:r>
      <w:r>
        <w:rPr>
          <w:rFonts w:hint="default" w:ascii="Algerian" w:hAnsi="Algerian" w:cs="Algerian"/>
          <w:b/>
          <w:bCs/>
          <w:color w:val="00B050"/>
          <w:spacing w:val="56"/>
        </w:rPr>
        <w:t xml:space="preserve"> </w:t>
      </w:r>
      <w:r>
        <w:rPr>
          <w:rFonts w:hint="default" w:ascii="Algerian" w:hAnsi="Algerian" w:cs="Algerian"/>
          <w:b/>
          <w:bCs/>
          <w:color w:val="00B050"/>
          <w:spacing w:val="56"/>
          <w:lang w:val="en-IN"/>
        </w:rPr>
        <w:t xml:space="preserve"> </w:t>
      </w:r>
      <w:r>
        <w:rPr>
          <w:rFonts w:hint="default" w:ascii="Algerian" w:hAnsi="Algerian" w:cs="Algerian"/>
          <w:b/>
          <w:bCs/>
          <w:spacing w:val="56"/>
          <w:lang w:val="en-IN"/>
        </w:rPr>
        <w:t xml:space="preserve">      </w:t>
      </w:r>
      <w:r>
        <w:rPr>
          <w:rFonts w:hint="default" w:ascii="Algerian" w:hAnsi="Algerian" w:cs="Algerian"/>
          <w:b/>
          <w:bCs/>
          <w:color w:val="7030A0"/>
          <w:spacing w:val="56"/>
          <w:lang w:val="en-IN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: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4"/>
          <w:lang w:val="en-IN"/>
        </w:rPr>
        <w:t xml:space="preserve">   </w:t>
      </w:r>
      <w:r>
        <w:rPr>
          <w:rFonts w:hint="default" w:ascii="Algerian" w:hAnsi="Algerian" w:cs="Algerian"/>
          <w:b/>
          <w:bCs/>
          <w:color w:val="7030A0"/>
        </w:rPr>
        <w:t>21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Years</w:t>
      </w:r>
    </w:p>
    <w:p>
      <w:pPr>
        <w:pStyle w:val="6"/>
        <w:tabs>
          <w:tab w:val="left" w:pos="2238"/>
        </w:tabs>
        <w:spacing w:line="552" w:lineRule="auto"/>
        <w:ind w:left="0" w:right="1730"/>
        <w:rPr>
          <w:rFonts w:hint="default" w:ascii="Algerian" w:hAnsi="Algerian" w:cs="Algerian"/>
          <w:b/>
          <w:bCs/>
          <w:color w:val="7030A0"/>
          <w:lang w:val="en-IN"/>
        </w:rPr>
      </w:pPr>
      <w:r>
        <w:rPr>
          <w:rFonts w:hint="default" w:ascii="Algerian" w:hAnsi="Algerian" w:cs="Algerian"/>
          <w:b/>
          <w:bCs/>
          <w:color w:val="00B050"/>
          <w:lang w:val="en-IN"/>
        </w:rPr>
        <w:t xml:space="preserve">Employee id   </w:t>
      </w:r>
      <w:r>
        <w:rPr>
          <w:rFonts w:hint="default" w:ascii="Algerian" w:hAnsi="Algerian" w:cs="Algerian"/>
          <w:b/>
          <w:bCs/>
          <w:color w:val="FF0000"/>
          <w:lang w:val="en-IN"/>
        </w:rPr>
        <w:t xml:space="preserve">                                   </w:t>
      </w:r>
      <w:r>
        <w:rPr>
          <w:rFonts w:hint="default" w:ascii="Algerian" w:hAnsi="Algerian" w:cs="Algerian"/>
          <w:b/>
          <w:bCs/>
          <w:color w:val="7030A0"/>
          <w:lang w:val="en-IN"/>
        </w:rPr>
        <w:t>:    0752136</w:t>
      </w:r>
    </w:p>
    <w:p>
      <w:pPr>
        <w:pStyle w:val="6"/>
        <w:tabs>
          <w:tab w:val="left" w:pos="2238"/>
        </w:tabs>
        <w:spacing w:line="552" w:lineRule="auto"/>
        <w:ind w:left="0" w:right="1730"/>
        <w:rPr>
          <w:rFonts w:hint="default" w:ascii="Algerian" w:hAnsi="Algerian" w:cs="Algerian"/>
          <w:b/>
          <w:bCs/>
          <w:color w:val="7030A0"/>
          <w:lang w:val="en-IN"/>
        </w:rPr>
      </w:pPr>
      <w:r>
        <w:rPr>
          <w:rFonts w:hint="default" w:ascii="Algerian" w:hAnsi="Algerian" w:cs="Algerian"/>
          <w:b/>
          <w:bCs/>
          <w:color w:val="00B050"/>
          <w:lang w:val="en-IN"/>
        </w:rPr>
        <w:t xml:space="preserve">Cfms id  </w:t>
      </w:r>
      <w:r>
        <w:rPr>
          <w:rFonts w:hint="default" w:ascii="Algerian" w:hAnsi="Algerian" w:cs="Algerian"/>
          <w:b/>
          <w:bCs/>
          <w:color w:val="FF0000"/>
          <w:lang w:val="en-IN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lang w:val="en-IN"/>
        </w:rPr>
        <w:t xml:space="preserve">                                             :   14454057</w:t>
      </w:r>
    </w:p>
    <w:p>
      <w:pPr>
        <w:pStyle w:val="6"/>
        <w:tabs>
          <w:tab w:val="left" w:pos="2238"/>
        </w:tabs>
        <w:spacing w:line="552" w:lineRule="auto"/>
        <w:ind w:left="0" w:right="1730"/>
        <w:rPr>
          <w:rFonts w:hint="default" w:ascii="Algerian" w:hAnsi="Algerian" w:cs="Algerian"/>
          <w:b/>
          <w:bCs/>
          <w:color w:val="7030A0"/>
          <w:lang w:val="en-IN"/>
        </w:rPr>
      </w:pPr>
      <w:r>
        <w:rPr>
          <w:rFonts w:hint="default" w:ascii="Algerian" w:hAnsi="Algerian" w:cs="Algerian"/>
          <w:b/>
          <w:bCs/>
          <w:color w:val="00B050"/>
          <w:lang w:val="en-IN"/>
        </w:rPr>
        <w:t xml:space="preserve">Joining date  </w:t>
      </w:r>
      <w:r>
        <w:rPr>
          <w:rFonts w:hint="default" w:ascii="Algerian" w:hAnsi="Algerian" w:cs="Algerian"/>
          <w:b/>
          <w:bCs/>
          <w:color w:val="FF0000"/>
          <w:lang w:val="en-IN"/>
        </w:rPr>
        <w:t xml:space="preserve">    </w:t>
      </w:r>
      <w:r>
        <w:rPr>
          <w:rFonts w:hint="default" w:ascii="Algerian" w:hAnsi="Algerian" w:cs="Algerian"/>
          <w:b/>
          <w:bCs/>
          <w:color w:val="7030A0"/>
          <w:lang w:val="en-IN"/>
        </w:rPr>
        <w:t xml:space="preserve">                               :   31/01/2000</w:t>
      </w:r>
    </w:p>
    <w:p>
      <w:pPr>
        <w:pStyle w:val="6"/>
        <w:tabs>
          <w:tab w:val="left" w:pos="2238"/>
        </w:tabs>
        <w:spacing w:line="552" w:lineRule="auto"/>
        <w:ind w:left="0" w:right="1730"/>
        <w:rPr>
          <w:rFonts w:hint="default" w:ascii="Algerian" w:hAnsi="Algerian" w:cs="Algerian"/>
          <w:b/>
          <w:bCs/>
          <w:color w:val="7030A0"/>
          <w:lang w:val="en-IN"/>
        </w:rPr>
      </w:pPr>
      <w:r>
        <w:rPr>
          <w:rFonts w:hint="default" w:ascii="Algerian" w:hAnsi="Algerian" w:cs="Algerian"/>
          <w:b/>
          <w:bCs/>
          <w:color w:val="00B050"/>
          <w:lang w:val="en-IN"/>
        </w:rPr>
        <w:t xml:space="preserve">Experience     </w:t>
      </w:r>
      <w:r>
        <w:rPr>
          <w:rFonts w:hint="default" w:ascii="Algerian" w:hAnsi="Algerian" w:cs="Algerian"/>
          <w:b/>
          <w:bCs/>
          <w:color w:val="7030A0"/>
          <w:lang w:val="en-IN"/>
        </w:rPr>
        <w:t xml:space="preserve">                                  :    22 years</w:t>
      </w:r>
    </w:p>
    <w:p>
      <w:pPr>
        <w:pStyle w:val="12"/>
        <w:bidi w:val="0"/>
        <w:rPr>
          <w:rFonts w:hint="default" w:ascii="Algerian" w:hAnsi="Algerian" w:cs="Algerian"/>
          <w:color w:val="FF0000"/>
          <w:highlight w:val="yellow"/>
          <w:u w:val="single"/>
        </w:rPr>
      </w:pPr>
      <w:r>
        <w:rPr>
          <w:rFonts w:hint="default" w:ascii="Algerian" w:hAnsi="Algerian" w:cs="Algerian"/>
          <w:color w:val="00B050"/>
          <w:highlight w:val="yellow"/>
          <w:u w:val="single"/>
        </w:rPr>
        <w:t>Courses:</w:t>
      </w:r>
    </w:p>
    <w:p>
      <w:pPr>
        <w:pStyle w:val="6"/>
        <w:rPr>
          <w:rFonts w:hint="default" w:ascii="Algerian" w:hAnsi="Algerian" w:cs="Algerian"/>
          <w:b/>
          <w:u w:val="single"/>
        </w:rPr>
      </w:pPr>
    </w:p>
    <w:p>
      <w:pPr>
        <w:pStyle w:val="11"/>
        <w:numPr>
          <w:ilvl w:val="0"/>
          <w:numId w:val="1"/>
        </w:numPr>
        <w:tabs>
          <w:tab w:val="left" w:pos="418"/>
        </w:tabs>
        <w:spacing w:before="38"/>
        <w:ind w:left="318" w:leftChars="0" w:firstLineChars="0"/>
        <w:jc w:val="left"/>
        <w:rPr>
          <w:rFonts w:hint="default" w:ascii="Algerian" w:hAnsi="Algerian" w:cs="Algerian"/>
          <w:b/>
          <w:bCs w:val="0"/>
          <w:color w:val="00B050"/>
          <w:sz w:val="24"/>
          <w:szCs w:val="24"/>
          <w:u w:val="single"/>
        </w:rPr>
      </w:pPr>
      <w:r>
        <w:rPr>
          <w:rFonts w:hint="default" w:ascii="Algerian" w:hAnsi="Algerian" w:cs="Algerian"/>
          <w:b/>
          <w:bCs w:val="0"/>
          <w:color w:val="00B050"/>
          <w:sz w:val="24"/>
          <w:szCs w:val="24"/>
          <w:u w:val="single"/>
        </w:rPr>
        <w:t>Orientation</w:t>
      </w:r>
      <w:r>
        <w:rPr>
          <w:rFonts w:hint="default" w:ascii="Algerian" w:hAnsi="Algerian" w:cs="Algerian"/>
          <w:b/>
          <w:bCs w:val="0"/>
          <w:color w:val="00B050"/>
          <w:spacing w:val="-11"/>
          <w:sz w:val="24"/>
          <w:szCs w:val="24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sz w:val="24"/>
          <w:szCs w:val="24"/>
          <w:u w:val="single"/>
        </w:rPr>
        <w:t>Courses</w:t>
      </w:r>
      <w:r>
        <w:rPr>
          <w:rFonts w:hint="default" w:ascii="Algerian" w:hAnsi="Algerian" w:cs="Algerian"/>
          <w:b/>
          <w:bCs w:val="0"/>
          <w:color w:val="00B050"/>
          <w:sz w:val="24"/>
          <w:szCs w:val="24"/>
          <w:u w:val="single"/>
          <w:lang w:val="en-IN"/>
        </w:rPr>
        <w:t xml:space="preserve">    </w:t>
      </w:r>
      <w:r>
        <w:rPr>
          <w:rFonts w:hint="default" w:ascii="Algerian" w:hAnsi="Algerian" w:cs="Algerian"/>
          <w:b/>
          <w:bCs w:val="0"/>
          <w:color w:val="00B050"/>
          <w:sz w:val="24"/>
          <w:szCs w:val="24"/>
          <w:u w:val="single"/>
        </w:rPr>
        <w:t>.01</w:t>
      </w:r>
    </w:p>
    <w:p>
      <w:pPr>
        <w:pStyle w:val="6"/>
        <w:numPr>
          <w:ilvl w:val="0"/>
          <w:numId w:val="0"/>
        </w:numPr>
        <w:spacing w:before="38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spacing w:val="-1"/>
          <w:lang w:val="en-IN"/>
        </w:rPr>
        <w:t xml:space="preserve">   </w:t>
      </w:r>
      <w:r>
        <w:rPr>
          <w:rFonts w:hint="default" w:ascii="Algerian" w:hAnsi="Algerian" w:cs="Algerian"/>
          <w:spacing w:val="-1"/>
        </w:rPr>
        <w:t xml:space="preserve"> </w:t>
      </w:r>
      <w:r>
        <w:rPr>
          <w:rFonts w:hint="default" w:ascii="Algerian" w:hAnsi="Algerian" w:cs="Algerian"/>
          <w:color w:val="7030A0"/>
          <w:spacing w:val="-1"/>
          <w:lang w:val="en-IN"/>
        </w:rPr>
        <w:t>1)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 UGC</w:t>
      </w:r>
      <w:r>
        <w:rPr>
          <w:rFonts w:hint="default" w:ascii="Algerian" w:hAnsi="Algerian" w:cs="Algerian"/>
          <w:b/>
          <w:bCs/>
          <w:color w:val="7030A0"/>
          <w:spacing w:val="-15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Academic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Staff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College, </w:t>
      </w:r>
      <w:r>
        <w:rPr>
          <w:rFonts w:hint="default" w:ascii="Algerian" w:hAnsi="Algerian" w:cs="Algerian"/>
          <w:b/>
          <w:bCs/>
          <w:color w:val="7030A0"/>
          <w:spacing w:val="-1"/>
          <w:lang w:val="en-IN"/>
        </w:rPr>
        <w:t>O</w:t>
      </w:r>
      <w:r>
        <w:rPr>
          <w:rFonts w:hint="default" w:ascii="Algerian" w:hAnsi="Algerian" w:cs="Algerian"/>
          <w:b/>
          <w:bCs/>
          <w:color w:val="7030A0"/>
          <w:spacing w:val="-1"/>
        </w:rPr>
        <w:t>smania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University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Hyderabad.</w:t>
      </w:r>
    </w:p>
    <w:p>
      <w:pPr>
        <w:pStyle w:val="6"/>
        <w:spacing w:before="38"/>
        <w:ind w:firstLine="2876" w:firstLineChars="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>Date</w:t>
      </w:r>
      <w:r>
        <w:rPr>
          <w:rFonts w:hint="default" w:ascii="Algerian" w:hAnsi="Algerian" w:cs="Algerian"/>
          <w:b/>
          <w:bCs/>
          <w:color w:val="7030A0"/>
          <w:spacing w:val="-10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:</w:t>
      </w:r>
      <w:r>
        <w:rPr>
          <w:rFonts w:hint="default" w:ascii="Algerian" w:hAnsi="Algerian" w:cs="Algerian"/>
          <w:b/>
          <w:bCs/>
          <w:color w:val="7030A0"/>
          <w:spacing w:val="-10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02-01-2003</w:t>
      </w:r>
      <w:r>
        <w:rPr>
          <w:rFonts w:hint="default" w:ascii="Algerian" w:hAnsi="Algerian" w:cs="Algerian"/>
          <w:b/>
          <w:bCs/>
          <w:color w:val="7030A0"/>
          <w:spacing w:val="-1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To</w:t>
      </w:r>
      <w:r>
        <w:rPr>
          <w:rFonts w:hint="default" w:ascii="Algerian" w:hAnsi="Algerian" w:cs="Algerian"/>
          <w:b/>
          <w:bCs/>
          <w:color w:val="7030A0"/>
          <w:spacing w:val="-10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01-02-2003</w:t>
      </w:r>
    </w:p>
    <w:p>
      <w:pPr>
        <w:pStyle w:val="6"/>
        <w:spacing w:before="37"/>
        <w:ind w:firstLine="2751" w:firstLineChars="125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>Topic</w:t>
      </w:r>
      <w:r>
        <w:rPr>
          <w:rFonts w:hint="default" w:ascii="Algerian" w:hAnsi="Algerian" w:cs="Algerian"/>
          <w:b/>
          <w:bCs/>
          <w:color w:val="7030A0"/>
          <w:spacing w:val="-15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-</w:t>
      </w:r>
      <w:r>
        <w:rPr>
          <w:rFonts w:hint="default" w:ascii="Algerian" w:hAnsi="Algerian" w:cs="Algerian"/>
          <w:b/>
          <w:bCs/>
          <w:color w:val="7030A0"/>
          <w:spacing w:val="-1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Value</w:t>
      </w:r>
      <w:r>
        <w:rPr>
          <w:rFonts w:hint="default" w:ascii="Algerian" w:hAnsi="Algerian" w:cs="Algerian"/>
          <w:b/>
          <w:bCs/>
          <w:color w:val="7030A0"/>
          <w:spacing w:val="-1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Education</w:t>
      </w:r>
    </w:p>
    <w:p>
      <w:pPr>
        <w:pStyle w:val="6"/>
        <w:spacing w:before="7"/>
        <w:ind w:left="0"/>
        <w:rPr>
          <w:rFonts w:hint="default" w:ascii="Algerian" w:hAnsi="Algerian" w:cs="Algerian"/>
          <w:b/>
          <w:bCs/>
          <w:color w:val="00B0F0"/>
          <w:sz w:val="28"/>
        </w:rPr>
      </w:pPr>
    </w:p>
    <w:p>
      <w:pPr>
        <w:pStyle w:val="11"/>
        <w:numPr>
          <w:ilvl w:val="0"/>
          <w:numId w:val="1"/>
        </w:numPr>
        <w:tabs>
          <w:tab w:val="left" w:pos="357"/>
        </w:tabs>
        <w:ind w:left="257" w:leftChars="0" w:firstLineChars="0"/>
        <w:jc w:val="left"/>
        <w:rPr>
          <w:rFonts w:hint="default" w:ascii="Algerian" w:hAnsi="Algerian" w:cs="Algerian"/>
          <w:color w:val="FF0000"/>
          <w:sz w:val="24"/>
          <w:szCs w:val="24"/>
          <w:u w:val="single"/>
        </w:rPr>
      </w:pPr>
      <w:r>
        <w:rPr>
          <w:rFonts w:hint="default" w:ascii="Algerian" w:hAnsi="Algerian" w:cs="Algerian"/>
          <w:b/>
          <w:color w:val="00B050"/>
          <w:sz w:val="24"/>
          <w:szCs w:val="24"/>
          <w:u w:val="single"/>
        </w:rPr>
        <w:t>Refresher</w:t>
      </w:r>
      <w:r>
        <w:rPr>
          <w:rFonts w:hint="default" w:ascii="Algerian" w:hAnsi="Algerian" w:cs="Algerian"/>
          <w:b/>
          <w:color w:val="00B050"/>
          <w:spacing w:val="-5"/>
          <w:sz w:val="24"/>
          <w:szCs w:val="24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sz w:val="24"/>
          <w:szCs w:val="24"/>
          <w:u w:val="single"/>
        </w:rPr>
        <w:t>Courses</w:t>
      </w:r>
      <w:r>
        <w:rPr>
          <w:rFonts w:hint="default" w:ascii="Algerian" w:hAnsi="Algerian" w:cs="Algerian"/>
          <w:color w:val="00B050"/>
          <w:sz w:val="24"/>
          <w:szCs w:val="24"/>
          <w:u w:val="single"/>
          <w:lang w:val="en-IN"/>
        </w:rPr>
        <w:t xml:space="preserve">     </w:t>
      </w:r>
      <w:r>
        <w:rPr>
          <w:rFonts w:hint="default" w:ascii="Algerian" w:hAnsi="Algerian" w:cs="Algerian"/>
          <w:color w:val="00B050"/>
          <w:spacing w:val="-5"/>
          <w:sz w:val="24"/>
          <w:szCs w:val="24"/>
          <w:u w:val="single"/>
        </w:rPr>
        <w:t xml:space="preserve"> </w:t>
      </w:r>
      <w:r>
        <w:rPr>
          <w:rFonts w:hint="default" w:ascii="Algerian" w:hAnsi="Algerian" w:cs="Algerian"/>
          <w:color w:val="00B050"/>
          <w:sz w:val="24"/>
          <w:szCs w:val="24"/>
          <w:u w:val="single"/>
        </w:rPr>
        <w:t>:</w:t>
      </w:r>
      <w:r>
        <w:rPr>
          <w:rFonts w:hint="default" w:ascii="Algerian" w:hAnsi="Algerian" w:cs="Algerian"/>
          <w:color w:val="00B050"/>
          <w:spacing w:val="-4"/>
          <w:sz w:val="24"/>
          <w:szCs w:val="24"/>
          <w:u w:val="single"/>
        </w:rPr>
        <w:t xml:space="preserve"> </w:t>
      </w:r>
      <w:r>
        <w:rPr>
          <w:rFonts w:hint="default" w:ascii="Algerian" w:hAnsi="Algerian" w:cs="Algerian"/>
          <w:color w:val="00B050"/>
          <w:sz w:val="24"/>
          <w:szCs w:val="24"/>
          <w:u w:val="single"/>
        </w:rPr>
        <w:t>03</w:t>
      </w:r>
    </w:p>
    <w:p>
      <w:pPr>
        <w:pStyle w:val="11"/>
        <w:numPr>
          <w:ilvl w:val="0"/>
          <w:numId w:val="0"/>
        </w:numPr>
        <w:tabs>
          <w:tab w:val="left" w:pos="357"/>
        </w:tabs>
        <w:ind w:left="99" w:leftChars="0"/>
        <w:jc w:val="left"/>
        <w:rPr>
          <w:rFonts w:hint="default" w:ascii="Algerian" w:hAnsi="Algerian" w:cs="Algerian"/>
        </w:rPr>
      </w:pPr>
    </w:p>
    <w:p>
      <w:pPr>
        <w:pStyle w:val="11"/>
        <w:numPr>
          <w:ilvl w:val="0"/>
          <w:numId w:val="0"/>
        </w:numPr>
        <w:tabs>
          <w:tab w:val="left" w:pos="2531"/>
        </w:tabs>
        <w:spacing w:before="38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  <w:spacing w:val="-1"/>
          <w:lang w:val="en-IN"/>
        </w:rPr>
        <w:t xml:space="preserve">1) </w:t>
      </w:r>
      <w:r>
        <w:rPr>
          <w:rFonts w:hint="default" w:ascii="Algerian" w:hAnsi="Algerian" w:cs="Algerian"/>
          <w:b/>
          <w:bCs/>
          <w:color w:val="7030A0"/>
          <w:spacing w:val="-1"/>
        </w:rPr>
        <w:t>UGC</w:t>
      </w:r>
      <w:r>
        <w:rPr>
          <w:rFonts w:hint="default" w:ascii="Algerian" w:hAnsi="Algerian" w:cs="Algerian"/>
          <w:b/>
          <w:bCs/>
          <w:color w:val="7030A0"/>
          <w:spacing w:val="-14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Academic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Staff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Coll</w:t>
      </w:r>
      <w:r>
        <w:rPr>
          <w:rFonts w:hint="default" w:ascii="Algerian" w:hAnsi="Algerian" w:cs="Algerian"/>
          <w:b/>
          <w:bCs/>
          <w:color w:val="7030A0"/>
          <w:spacing w:val="-1"/>
          <w:lang w:val="en-IN"/>
        </w:rPr>
        <w:t>E</w:t>
      </w:r>
      <w:r>
        <w:rPr>
          <w:rFonts w:hint="default" w:ascii="Algerian" w:hAnsi="Algerian" w:cs="Algerian"/>
          <w:b/>
          <w:bCs/>
          <w:color w:val="7030A0"/>
          <w:spacing w:val="-1"/>
        </w:rPr>
        <w:t>ge,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Osamania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University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Hyderabad.</w:t>
      </w:r>
    </w:p>
    <w:p>
      <w:pPr>
        <w:pStyle w:val="6"/>
        <w:spacing w:before="38"/>
        <w:ind w:left="405" w:firstLine="2201" w:firstLineChars="100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>Date</w:t>
      </w:r>
      <w:r>
        <w:rPr>
          <w:rFonts w:hint="default" w:ascii="Algerian" w:hAnsi="Algerian" w:cs="Algerian"/>
          <w:b/>
          <w:bCs/>
          <w:color w:val="7030A0"/>
          <w:spacing w:val="-10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:</w:t>
      </w:r>
      <w:r>
        <w:rPr>
          <w:rFonts w:hint="default" w:ascii="Algerian" w:hAnsi="Algerian" w:cs="Algerian"/>
          <w:b/>
          <w:bCs/>
          <w:color w:val="7030A0"/>
          <w:spacing w:val="-10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06-08-2003</w:t>
      </w:r>
      <w:r>
        <w:rPr>
          <w:rFonts w:hint="default" w:ascii="Algerian" w:hAnsi="Algerian" w:cs="Algerian"/>
          <w:b/>
          <w:bCs/>
          <w:color w:val="7030A0"/>
          <w:spacing w:val="-1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To</w:t>
      </w:r>
      <w:r>
        <w:rPr>
          <w:rFonts w:hint="default" w:ascii="Algerian" w:hAnsi="Algerian" w:cs="Algerian"/>
          <w:b/>
          <w:bCs/>
          <w:color w:val="7030A0"/>
          <w:spacing w:val="-10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29-08-2003</w:t>
      </w:r>
    </w:p>
    <w:p>
      <w:pPr>
        <w:pStyle w:val="6"/>
        <w:spacing w:before="38"/>
        <w:ind w:left="405" w:firstLine="2091" w:firstLineChars="95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 xml:space="preserve"> Topic</w:t>
      </w:r>
      <w:r>
        <w:rPr>
          <w:rFonts w:hint="default" w:ascii="Algerian" w:hAnsi="Algerian" w:cs="Algerian"/>
          <w:b/>
          <w:bCs/>
          <w:color w:val="7030A0"/>
          <w:spacing w:val="-1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-</w:t>
      </w:r>
      <w:r>
        <w:rPr>
          <w:rFonts w:hint="default" w:ascii="Algerian" w:hAnsi="Algerian" w:cs="Algerian"/>
          <w:b/>
          <w:bCs/>
          <w:color w:val="7030A0"/>
          <w:spacing w:val="-1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course</w:t>
      </w:r>
      <w:r>
        <w:rPr>
          <w:rFonts w:hint="default" w:ascii="Algerian" w:hAnsi="Algerian" w:cs="Algerian"/>
          <w:b/>
          <w:bCs/>
          <w:color w:val="7030A0"/>
          <w:spacing w:val="-1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On</w:t>
      </w:r>
      <w:r>
        <w:rPr>
          <w:rFonts w:hint="default" w:ascii="Algerian" w:hAnsi="Algerian" w:cs="Algerian"/>
          <w:b/>
          <w:bCs/>
          <w:color w:val="7030A0"/>
          <w:spacing w:val="-1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English.</w:t>
      </w:r>
    </w:p>
    <w:p>
      <w:pPr>
        <w:pStyle w:val="6"/>
        <w:spacing w:before="7"/>
        <w:ind w:left="0"/>
        <w:rPr>
          <w:rFonts w:hint="default" w:ascii="Algerian" w:hAnsi="Algerian" w:cs="Algerian"/>
          <w:b/>
          <w:bCs/>
          <w:color w:val="7030A0"/>
          <w:sz w:val="28"/>
        </w:rPr>
      </w:pPr>
    </w:p>
    <w:p>
      <w:pPr>
        <w:pStyle w:val="11"/>
        <w:numPr>
          <w:ilvl w:val="0"/>
          <w:numId w:val="0"/>
        </w:numPr>
        <w:tabs>
          <w:tab w:val="left" w:pos="2557"/>
        </w:tabs>
        <w:spacing w:line="276" w:lineRule="auto"/>
        <w:ind w:left="317" w:leftChars="44" w:right="2088" w:rightChars="0" w:hanging="220" w:hangingChars="10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  <w:lang w:val="en-IN"/>
        </w:rPr>
        <w:t>2)</w:t>
      </w:r>
      <w:r>
        <w:rPr>
          <w:rFonts w:hint="default" w:ascii="Algerian" w:hAnsi="Algerian" w:cs="Algerian"/>
          <w:b/>
          <w:bCs/>
          <w:color w:val="7030A0"/>
        </w:rPr>
        <w:t>Acharya</w:t>
      </w:r>
      <w:r>
        <w:rPr>
          <w:rFonts w:hint="default" w:ascii="Algerian" w:hAnsi="Algerian" w:cs="Algerian"/>
          <w:b/>
          <w:bCs/>
          <w:color w:val="7030A0"/>
          <w:spacing w:val="-13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3"/>
          <w:lang w:val="en-IN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Nagarjun</w:t>
      </w:r>
      <w:r>
        <w:rPr>
          <w:rFonts w:hint="default" w:ascii="Algerian" w:hAnsi="Algerian" w:cs="Algerian"/>
          <w:b/>
          <w:bCs/>
          <w:color w:val="7030A0"/>
          <w:lang w:val="en-IN"/>
        </w:rPr>
        <w:t xml:space="preserve">A </w:t>
      </w:r>
      <w:r>
        <w:rPr>
          <w:rFonts w:hint="default" w:ascii="Algerian" w:hAnsi="Algerian" w:cs="Algerian"/>
          <w:b/>
          <w:bCs/>
          <w:color w:val="7030A0"/>
        </w:rPr>
        <w:t>University,Guntur</w:t>
      </w:r>
      <w:r>
        <w:rPr>
          <w:rFonts w:hint="default" w:ascii="Algerian" w:hAnsi="Algerian" w:cs="Algerian"/>
          <w:b/>
          <w:bCs/>
          <w:color w:val="7030A0"/>
          <w:spacing w:val="-1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-522510</w:t>
      </w:r>
      <w:r>
        <w:rPr>
          <w:rFonts w:hint="default" w:ascii="Algerian" w:hAnsi="Algerian" w:cs="Algerian"/>
          <w:b/>
          <w:bCs/>
          <w:color w:val="7030A0"/>
          <w:spacing w:val="-58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58"/>
          <w:lang w:val="en-IN"/>
        </w:rPr>
        <w:t xml:space="preserve">                                                              </w:t>
      </w:r>
      <w:r>
        <w:rPr>
          <w:rFonts w:hint="default" w:ascii="Algerian" w:hAnsi="Algerian" w:cs="Algerian"/>
          <w:b/>
          <w:bCs/>
          <w:color w:val="7030A0"/>
          <w:spacing w:val="-58"/>
          <w:lang w:val="en-IN"/>
        </w:rPr>
        <w:tab/>
      </w:r>
      <w:r>
        <w:rPr>
          <w:rFonts w:hint="default" w:ascii="Algerian" w:hAnsi="Algerian" w:cs="Algerian"/>
          <w:b/>
          <w:bCs/>
          <w:color w:val="7030A0"/>
          <w:spacing w:val="-58"/>
          <w:lang w:val="en-IN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58"/>
          <w:lang w:val="en-IN"/>
        </w:rPr>
        <w:tab/>
      </w:r>
      <w:r>
        <w:rPr>
          <w:rFonts w:hint="default" w:ascii="Algerian" w:hAnsi="Algerian" w:cs="Algerian"/>
          <w:b/>
          <w:bCs/>
          <w:color w:val="7030A0"/>
          <w:spacing w:val="-58"/>
          <w:lang w:val="en-IN"/>
        </w:rPr>
        <w:t xml:space="preserve">  </w:t>
      </w:r>
      <w:r>
        <w:rPr>
          <w:rFonts w:hint="default" w:ascii="Algerian" w:hAnsi="Algerian" w:cs="Algerian"/>
          <w:b/>
          <w:bCs/>
          <w:color w:val="7030A0"/>
        </w:rPr>
        <w:t>Date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: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20-01-2005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To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09-02-2005</w:t>
      </w:r>
      <w:r>
        <w:rPr>
          <w:rFonts w:hint="default" w:ascii="Algerian" w:hAnsi="Algerian" w:cs="Algerian"/>
          <w:b/>
          <w:bCs/>
          <w:color w:val="7030A0"/>
          <w:lang w:val="en-IN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lang w:val="en-IN"/>
        </w:rPr>
        <w:tab/>
      </w:r>
      <w:r>
        <w:rPr>
          <w:rFonts w:hint="default" w:ascii="Algerian" w:hAnsi="Algerian" w:cs="Algerian"/>
          <w:b/>
          <w:bCs/>
          <w:color w:val="7030A0"/>
          <w:lang w:val="en-IN"/>
        </w:rPr>
        <w:tab/>
      </w:r>
      <w:r>
        <w:rPr>
          <w:rFonts w:hint="default" w:ascii="Algerian" w:hAnsi="Algerian" w:cs="Algerian"/>
          <w:b/>
          <w:bCs/>
          <w:color w:val="7030A0"/>
        </w:rPr>
        <w:t>Topic</w:t>
      </w:r>
      <w:r>
        <w:rPr>
          <w:rFonts w:hint="default" w:ascii="Algerian" w:hAnsi="Algerian" w:cs="Algerian"/>
          <w:b/>
          <w:bCs/>
          <w:color w:val="7030A0"/>
          <w:lang w:val="en-IN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"New</w:t>
      </w:r>
      <w:r>
        <w:rPr>
          <w:rFonts w:hint="default" w:ascii="Algerian" w:hAnsi="Algerian" w:cs="Algerian"/>
          <w:b/>
          <w:bCs/>
          <w:color w:val="7030A0"/>
          <w:spacing w:val="-1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Literatures"</w:t>
      </w:r>
    </w:p>
    <w:p>
      <w:pPr>
        <w:pStyle w:val="6"/>
        <w:spacing w:before="7"/>
        <w:ind w:left="0"/>
        <w:rPr>
          <w:rFonts w:hint="default" w:ascii="Algerian" w:hAnsi="Algerian" w:cs="Algerian"/>
          <w:b/>
          <w:bCs/>
          <w:color w:val="7030A0"/>
          <w:sz w:val="28"/>
        </w:rPr>
      </w:pPr>
    </w:p>
    <w:p>
      <w:pPr>
        <w:pStyle w:val="11"/>
        <w:numPr>
          <w:ilvl w:val="0"/>
          <w:numId w:val="0"/>
        </w:numPr>
        <w:tabs>
          <w:tab w:val="left" w:pos="2557"/>
        </w:tabs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  <w:spacing w:val="-1"/>
          <w:lang w:val="en-IN"/>
        </w:rPr>
        <w:t>3)</w:t>
      </w:r>
      <w:r>
        <w:rPr>
          <w:rFonts w:hint="default" w:ascii="Algerian" w:hAnsi="Algerian" w:cs="Algerian"/>
          <w:b/>
          <w:bCs/>
          <w:color w:val="7030A0"/>
          <w:spacing w:val="-1"/>
        </w:rPr>
        <w:t>UGC</w:t>
      </w:r>
      <w:r>
        <w:rPr>
          <w:rFonts w:hint="default" w:ascii="Algerian" w:hAnsi="Algerian" w:cs="Algerian"/>
          <w:b/>
          <w:bCs/>
          <w:color w:val="7030A0"/>
          <w:spacing w:val="-14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Academic Staff College, Andhra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University Visakhapatnam.</w:t>
      </w:r>
    </w:p>
    <w:p>
      <w:pPr>
        <w:pStyle w:val="6"/>
        <w:spacing w:before="38"/>
        <w:ind w:left="344" w:firstLine="215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 xml:space="preserve">  Date</w:t>
      </w:r>
      <w:r>
        <w:rPr>
          <w:rFonts w:hint="default" w:ascii="Algerian" w:hAnsi="Algerian" w:cs="Algerian"/>
          <w:b/>
          <w:bCs/>
          <w:color w:val="7030A0"/>
          <w:spacing w:val="-10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:</w:t>
      </w:r>
      <w:r>
        <w:rPr>
          <w:rFonts w:hint="default" w:ascii="Algerian" w:hAnsi="Algerian" w:cs="Algerian"/>
          <w:b/>
          <w:bCs/>
          <w:color w:val="7030A0"/>
          <w:spacing w:val="-10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10-06-2014</w:t>
      </w:r>
      <w:r>
        <w:rPr>
          <w:rFonts w:hint="default" w:ascii="Algerian" w:hAnsi="Algerian" w:cs="Algerian"/>
          <w:b/>
          <w:bCs/>
          <w:color w:val="7030A0"/>
          <w:spacing w:val="-1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To</w:t>
      </w:r>
      <w:r>
        <w:rPr>
          <w:rFonts w:hint="default" w:ascii="Algerian" w:hAnsi="Algerian" w:cs="Algerian"/>
          <w:b/>
          <w:bCs/>
          <w:color w:val="7030A0"/>
          <w:spacing w:val="-10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30-06-2014</w:t>
      </w:r>
    </w:p>
    <w:p>
      <w:pPr>
        <w:pStyle w:val="6"/>
        <w:spacing w:before="38"/>
        <w:ind w:left="344" w:firstLine="215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 xml:space="preserve"> Topic</w:t>
      </w:r>
      <w:r>
        <w:rPr>
          <w:rFonts w:hint="default" w:ascii="Algerian" w:hAnsi="Algerian" w:cs="Algerian"/>
          <w:b/>
          <w:bCs/>
          <w:color w:val="7030A0"/>
          <w:spacing w:val="-1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-</w:t>
      </w:r>
      <w:r>
        <w:rPr>
          <w:rFonts w:hint="default" w:ascii="Algerian" w:hAnsi="Algerian" w:cs="Algerian"/>
          <w:b/>
          <w:bCs/>
          <w:color w:val="7030A0"/>
          <w:spacing w:val="-1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"Wom</w:t>
      </w:r>
      <w:r>
        <w:rPr>
          <w:rFonts w:hint="default" w:ascii="Algerian" w:hAnsi="Algerian" w:cs="Algerian"/>
          <w:b/>
          <w:bCs/>
          <w:color w:val="7030A0"/>
          <w:lang w:val="en-IN"/>
        </w:rPr>
        <w:t>E</w:t>
      </w:r>
      <w:r>
        <w:rPr>
          <w:rFonts w:hint="default" w:ascii="Algerian" w:hAnsi="Algerian" w:cs="Algerian"/>
          <w:b/>
          <w:bCs/>
          <w:color w:val="7030A0"/>
        </w:rPr>
        <w:t>n</w:t>
      </w:r>
      <w:r>
        <w:rPr>
          <w:rFonts w:hint="default" w:ascii="Algerian" w:hAnsi="Algerian" w:cs="Algerian"/>
          <w:b/>
          <w:bCs/>
          <w:color w:val="7030A0"/>
          <w:spacing w:val="-1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Studies"</w:t>
      </w:r>
    </w:p>
    <w:p>
      <w:pPr>
        <w:pStyle w:val="6"/>
        <w:ind w:left="0"/>
        <w:rPr>
          <w:rFonts w:hint="default" w:ascii="Algerian" w:hAnsi="Algerian" w:cs="Algerian"/>
          <w:sz w:val="24"/>
        </w:rPr>
      </w:pPr>
    </w:p>
    <w:p>
      <w:pPr>
        <w:pStyle w:val="6"/>
        <w:ind w:left="0" w:leftChars="0" w:firstLine="0" w:firstLineChars="0"/>
        <w:rPr>
          <w:rFonts w:hint="default" w:ascii="Algerian" w:hAnsi="Algerian" w:cs="Algerian"/>
          <w:b/>
          <w:color w:val="00B050"/>
          <w:sz w:val="24"/>
          <w:szCs w:val="24"/>
          <w:highlight w:val="yellow"/>
          <w:u w:val="single"/>
        </w:rPr>
      </w:pPr>
      <w:r>
        <w:rPr>
          <w:rFonts w:hint="default" w:ascii="Algerian" w:hAnsi="Algerian" w:cs="Algerian"/>
          <w:b/>
          <w:color w:val="00B050"/>
          <w:sz w:val="24"/>
          <w:szCs w:val="24"/>
          <w:highlight w:val="yellow"/>
          <w:u w:val="single"/>
        </w:rPr>
        <w:t>2017</w:t>
      </w:r>
      <w:r>
        <w:rPr>
          <w:rFonts w:hint="default" w:ascii="Algerian" w:hAnsi="Algerian" w:cs="Algerian"/>
          <w:b/>
          <w:color w:val="00B050"/>
          <w:spacing w:val="-3"/>
          <w:sz w:val="24"/>
          <w:szCs w:val="24"/>
          <w:highlight w:val="yellow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sz w:val="24"/>
          <w:szCs w:val="24"/>
          <w:highlight w:val="yellow"/>
          <w:u w:val="single"/>
        </w:rPr>
        <w:t>-</w:t>
      </w:r>
      <w:r>
        <w:rPr>
          <w:rFonts w:hint="default" w:ascii="Algerian" w:hAnsi="Algerian" w:cs="Algerian"/>
          <w:b/>
          <w:color w:val="00B050"/>
          <w:spacing w:val="-3"/>
          <w:sz w:val="24"/>
          <w:szCs w:val="24"/>
          <w:highlight w:val="yellow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sz w:val="24"/>
          <w:szCs w:val="24"/>
          <w:highlight w:val="yellow"/>
          <w:u w:val="single"/>
        </w:rPr>
        <w:t>2018</w:t>
      </w:r>
    </w:p>
    <w:p>
      <w:pPr>
        <w:pStyle w:val="6"/>
        <w:spacing w:before="7"/>
        <w:ind w:left="0"/>
        <w:rPr>
          <w:rFonts w:hint="default" w:ascii="Algerian" w:hAnsi="Algerian" w:cs="Algerian"/>
          <w:color w:val="00B050"/>
          <w:sz w:val="28"/>
          <w:u w:val="single"/>
        </w:rPr>
      </w:pPr>
    </w:p>
    <w:p>
      <w:pPr>
        <w:pStyle w:val="6"/>
        <w:rPr>
          <w:rFonts w:hint="default" w:ascii="Algerian" w:hAnsi="Algerian" w:cs="Algerian"/>
          <w:color w:val="00B050"/>
        </w:rPr>
      </w:pPr>
      <w:r>
        <w:rPr>
          <w:rFonts w:hint="default" w:ascii="Algerian" w:hAnsi="Algerian" w:cs="Algerian"/>
          <w:color w:val="00B050"/>
          <w:spacing w:val="49"/>
        </w:rPr>
        <w:t xml:space="preserve"> </w:t>
      </w:r>
      <w:r>
        <w:rPr>
          <w:rFonts w:hint="default" w:ascii="Algerian" w:hAnsi="Algerian" w:cs="Algerian"/>
          <w:color w:val="00B050"/>
        </w:rPr>
        <w:t>Papers</w:t>
      </w:r>
      <w:r>
        <w:rPr>
          <w:rFonts w:hint="default" w:ascii="Algerian" w:hAnsi="Algerian" w:cs="Algerian"/>
          <w:color w:val="00B050"/>
          <w:spacing w:val="-6"/>
        </w:rPr>
        <w:t xml:space="preserve"> </w:t>
      </w:r>
      <w:r>
        <w:rPr>
          <w:rFonts w:hint="default" w:ascii="Algerian" w:hAnsi="Algerian" w:cs="Algerian"/>
          <w:color w:val="00B050"/>
          <w:spacing w:val="-6"/>
          <w:lang w:val="en-IN"/>
        </w:rPr>
        <w:t xml:space="preserve">-i    </w:t>
      </w:r>
      <w:r>
        <w:rPr>
          <w:rFonts w:hint="default" w:ascii="Algerian" w:hAnsi="Algerian" w:cs="Algerian"/>
          <w:b/>
          <w:color w:val="00B050"/>
        </w:rPr>
        <w:t>Published</w:t>
      </w:r>
      <w:r>
        <w:rPr>
          <w:rFonts w:hint="default" w:ascii="Algerian" w:hAnsi="Algerian" w:cs="Algerian"/>
          <w:b/>
          <w:color w:val="00B050"/>
          <w:spacing w:val="-6"/>
        </w:rPr>
        <w:t xml:space="preserve"> </w:t>
      </w:r>
      <w:r>
        <w:rPr>
          <w:rFonts w:hint="default" w:ascii="Algerian" w:hAnsi="Algerian" w:cs="Algerian"/>
          <w:b/>
          <w:color w:val="00B050"/>
        </w:rPr>
        <w:t>In</w:t>
      </w:r>
      <w:r>
        <w:rPr>
          <w:rFonts w:hint="default" w:ascii="Algerian" w:hAnsi="Algerian" w:cs="Algerian"/>
          <w:b/>
          <w:color w:val="00B050"/>
          <w:spacing w:val="-7"/>
        </w:rPr>
        <w:t xml:space="preserve"> </w:t>
      </w:r>
      <w:r>
        <w:rPr>
          <w:rFonts w:hint="default" w:ascii="Algerian" w:hAnsi="Algerian" w:cs="Algerian"/>
          <w:b/>
          <w:color w:val="00B050"/>
        </w:rPr>
        <w:t>National/International</w:t>
      </w:r>
      <w:r>
        <w:rPr>
          <w:rFonts w:hint="default" w:ascii="Algerian" w:hAnsi="Algerian" w:cs="Algerian"/>
          <w:b/>
          <w:color w:val="00B050"/>
          <w:spacing w:val="-6"/>
        </w:rPr>
        <w:t xml:space="preserve"> </w:t>
      </w:r>
      <w:r>
        <w:rPr>
          <w:rFonts w:hint="default" w:ascii="Algerian" w:hAnsi="Algerian" w:cs="Algerian"/>
          <w:b/>
          <w:color w:val="00B050"/>
        </w:rPr>
        <w:t>Journals</w:t>
      </w:r>
      <w:r>
        <w:rPr>
          <w:rFonts w:hint="default" w:ascii="Algerian" w:hAnsi="Algerian" w:cs="Algerian"/>
          <w:color w:val="00B050"/>
          <w:spacing w:val="-6"/>
        </w:rPr>
        <w:t xml:space="preserve"> </w:t>
      </w:r>
      <w:r>
        <w:rPr>
          <w:rFonts w:hint="default" w:ascii="Algerian" w:hAnsi="Algerian" w:cs="Algerian"/>
          <w:color w:val="00B050"/>
        </w:rPr>
        <w:t>:</w:t>
      </w:r>
    </w:p>
    <w:p>
      <w:pPr>
        <w:pStyle w:val="11"/>
        <w:tabs>
          <w:tab w:val="left" w:pos="357"/>
        </w:tabs>
        <w:spacing w:before="2" w:line="580" w:lineRule="atLeast"/>
        <w:ind w:left="1320" w:right="1974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  <w:spacing w:val="-1"/>
          <w:lang w:val="en-IN"/>
        </w:rPr>
        <w:t xml:space="preserve">1) </w:t>
      </w:r>
      <w:r>
        <w:rPr>
          <w:rFonts w:hint="default" w:ascii="Algerian" w:hAnsi="Algerian" w:cs="Algerian"/>
          <w:b/>
          <w:bCs/>
          <w:color w:val="7030A0"/>
          <w:spacing w:val="-1"/>
        </w:rPr>
        <w:t>International Journal of Multi disciplinary Advanced Resources</w:t>
      </w:r>
      <w:r>
        <w:rPr>
          <w:rFonts w:hint="default" w:ascii="Algerian" w:hAnsi="Algerian" w:cs="Algerian"/>
          <w:b/>
          <w:bCs/>
          <w:color w:val="7030A0"/>
        </w:rPr>
        <w:t xml:space="preserve">Trends </w:t>
      </w:r>
      <w:r>
        <w:rPr>
          <w:rFonts w:hint="default" w:ascii="Algerian" w:hAnsi="Algerian" w:cs="Algerian"/>
          <w:b/>
          <w:bCs/>
          <w:color w:val="7030A0"/>
          <w:spacing w:val="-59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Part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-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ii</w:t>
      </w:r>
    </w:p>
    <w:p>
      <w:pPr>
        <w:pStyle w:val="11"/>
        <w:tabs>
          <w:tab w:val="left" w:pos="357"/>
        </w:tabs>
        <w:spacing w:before="2" w:line="580" w:lineRule="atLeast"/>
        <w:ind w:left="977" w:leftChars="444" w:right="1974" w:firstLine="654" w:firstLineChars="30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  <w:spacing w:val="-1"/>
        </w:rPr>
        <w:t>- National Seminar On Responsibility And Ethics</w:t>
      </w:r>
      <w:r>
        <w:rPr>
          <w:rFonts w:hint="default" w:ascii="Algerian" w:hAnsi="Algerian" w:cs="Algerian"/>
          <w:b/>
          <w:bCs/>
          <w:color w:val="7030A0"/>
          <w:spacing w:val="-1"/>
          <w:lang w:val="en-IN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In</w:t>
      </w:r>
      <w:r>
        <w:rPr>
          <w:rFonts w:hint="default" w:ascii="Algerian" w:hAnsi="Algerian" w:cs="Algerian"/>
          <w:b/>
          <w:bCs/>
          <w:color w:val="7030A0"/>
          <w:spacing w:val="-1"/>
          <w:lang w:val="en-IN"/>
        </w:rPr>
        <w:t xml:space="preserve">  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Higher </w:t>
      </w:r>
      <w:r>
        <w:rPr>
          <w:rFonts w:hint="default" w:ascii="Algerian" w:hAnsi="Algerian" w:cs="Algerian"/>
          <w:b/>
          <w:bCs/>
          <w:color w:val="7030A0"/>
        </w:rPr>
        <w:t>Education, Organisation By IQAC</w:t>
      </w:r>
      <w:r>
        <w:rPr>
          <w:rFonts w:hint="default" w:ascii="Algerian" w:hAnsi="Algerian" w:cs="Algerian"/>
          <w:b/>
          <w:bCs/>
          <w:color w:val="7030A0"/>
          <w:lang w:val="en-IN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59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ISSN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: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  <w:lang w:val="en-IN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2349</w:t>
      </w:r>
      <w:r>
        <w:rPr>
          <w:rFonts w:hint="default" w:ascii="Algerian" w:hAnsi="Algerian" w:cs="Algerian"/>
          <w:b/>
          <w:bCs/>
          <w:color w:val="7030A0"/>
          <w:lang w:val="en-IN"/>
        </w:rPr>
        <w:t xml:space="preserve"> -</w:t>
      </w:r>
      <w:r>
        <w:rPr>
          <w:rFonts w:hint="default" w:ascii="Algerian" w:hAnsi="Algerian" w:cs="Algerian"/>
          <w:b/>
          <w:bCs/>
          <w:color w:val="7030A0"/>
          <w:spacing w:val="-1"/>
          <w:lang w:val="en-IN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7408 IJMART</w:t>
      </w:r>
      <w:r>
        <w:rPr>
          <w:rFonts w:hint="default" w:ascii="Algerian" w:hAnsi="Algerian" w:cs="Algerian"/>
          <w:b/>
          <w:bCs/>
          <w:color w:val="7030A0"/>
          <w:spacing w:val="-1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,</w:t>
      </w:r>
      <w:r>
        <w:rPr>
          <w:rFonts w:hint="default" w:ascii="Algerian" w:hAnsi="Algerian" w:cs="Algerian"/>
          <w:b/>
          <w:bCs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Volume  iv.</w:t>
      </w:r>
      <w:r>
        <w:rPr>
          <w:rFonts w:hint="default" w:ascii="Algerian" w:hAnsi="Algerian" w:cs="Algerian"/>
          <w:b/>
          <w:bCs/>
          <w:color w:val="7030A0"/>
          <w:spacing w:val="4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Issue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2(2),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September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2017.</w:t>
      </w:r>
    </w:p>
    <w:p>
      <w:pPr>
        <w:pStyle w:val="6"/>
        <w:spacing w:before="6"/>
        <w:ind w:left="0"/>
        <w:rPr>
          <w:rFonts w:hint="default" w:ascii="Algerian" w:hAnsi="Algerian" w:cs="Algerian"/>
          <w:sz w:val="28"/>
        </w:rPr>
      </w:pPr>
    </w:p>
    <w:p>
      <w:pPr>
        <w:pStyle w:val="6"/>
        <w:spacing w:before="1" w:line="276" w:lineRule="auto"/>
        <w:ind w:right="902"/>
        <w:rPr>
          <w:rFonts w:hint="default" w:ascii="Algerian" w:hAnsi="Algerian" w:cs="Algerian"/>
          <w:color w:val="00B050"/>
          <w:spacing w:val="-1"/>
          <w:highlight w:val="yellow"/>
          <w:lang w:val="en-IN"/>
        </w:rPr>
      </w:pPr>
      <w:r>
        <w:rPr>
          <w:rFonts w:hint="default" w:ascii="Algerian" w:hAnsi="Algerian" w:cs="Algerian"/>
          <w:b/>
          <w:bCs w:val="0"/>
          <w:color w:val="00B050"/>
          <w:spacing w:val="-1"/>
          <w:u w:val="single"/>
        </w:rPr>
        <w:t xml:space="preserve">Title - Social Responsibility As A Moral And Ethical Imperative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Of Higher Educational</w:t>
      </w:r>
      <w:r>
        <w:rPr>
          <w:rFonts w:hint="default" w:ascii="Algerian" w:hAnsi="Algerian" w:cs="Algerian"/>
          <w:b/>
          <w:bCs w:val="0"/>
          <w:color w:val="00B050"/>
          <w:spacing w:val="-59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Institutions</w:t>
      </w:r>
      <w:r>
        <w:rPr>
          <w:rFonts w:hint="default" w:ascii="Algerian" w:hAnsi="Algerian" w:cs="Algerian"/>
          <w:b/>
          <w:bCs w:val="0"/>
          <w:color w:val="00B050"/>
          <w:spacing w:val="-2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–</w:t>
      </w:r>
      <w:r>
        <w:rPr>
          <w:rFonts w:hint="default" w:ascii="Algerian" w:hAnsi="Algerian" w:cs="Algerian"/>
          <w:color w:val="00B050"/>
          <w:spacing w:val="-1"/>
        </w:rPr>
        <w:t xml:space="preserve"> </w:t>
      </w:r>
      <w:r>
        <w:rPr>
          <w:rFonts w:hint="default" w:ascii="Algerian" w:hAnsi="Algerian" w:cs="Algerian"/>
          <w:color w:val="00B050"/>
          <w:highlight w:val="yellow"/>
        </w:rPr>
        <w:t>Page</w:t>
      </w:r>
      <w:r>
        <w:rPr>
          <w:rFonts w:hint="default" w:ascii="Algerian" w:hAnsi="Algerian" w:cs="Algerian"/>
          <w:color w:val="00B050"/>
          <w:spacing w:val="-1"/>
          <w:highlight w:val="yellow"/>
        </w:rPr>
        <w:t xml:space="preserve"> </w:t>
      </w:r>
      <w:r>
        <w:rPr>
          <w:rFonts w:hint="default" w:ascii="Algerian" w:hAnsi="Algerian" w:cs="Algerian"/>
          <w:color w:val="00B050"/>
          <w:highlight w:val="yellow"/>
        </w:rPr>
        <w:t>No</w:t>
      </w:r>
      <w:r>
        <w:rPr>
          <w:rFonts w:hint="default" w:ascii="Algerian" w:hAnsi="Algerian" w:cs="Algerian"/>
          <w:color w:val="00B050"/>
          <w:spacing w:val="-1"/>
          <w:highlight w:val="yellow"/>
        </w:rPr>
        <w:t xml:space="preserve"> </w:t>
      </w:r>
      <w:r>
        <w:rPr>
          <w:rFonts w:hint="default" w:ascii="Algerian" w:hAnsi="Algerian" w:cs="Algerian"/>
          <w:color w:val="00B050"/>
          <w:highlight w:val="yellow"/>
        </w:rPr>
        <w:t>:</w:t>
      </w:r>
      <w:r>
        <w:rPr>
          <w:rFonts w:hint="default" w:ascii="Algerian" w:hAnsi="Algerian" w:cs="Algerian"/>
          <w:color w:val="00B050"/>
          <w:spacing w:val="-1"/>
          <w:highlight w:val="yellow"/>
        </w:rPr>
        <w:t xml:space="preserve"> </w:t>
      </w:r>
      <w:r>
        <w:rPr>
          <w:rFonts w:hint="default" w:ascii="Algerian" w:hAnsi="Algerian" w:cs="Algerian"/>
          <w:color w:val="00B050"/>
          <w:spacing w:val="-1"/>
          <w:highlight w:val="yellow"/>
          <w:lang w:val="en-IN"/>
        </w:rPr>
        <w:t>7</w:t>
      </w:r>
    </w:p>
    <w:p>
      <w:pPr>
        <w:pStyle w:val="6"/>
        <w:spacing w:before="1" w:line="276" w:lineRule="auto"/>
        <w:ind w:right="902"/>
        <w:rPr>
          <w:rFonts w:hint="default" w:ascii="Algerian" w:hAnsi="Algerian" w:cs="Algerian"/>
          <w:color w:val="7030A0"/>
          <w:spacing w:val="-1"/>
          <w:highlight w:val="yellow"/>
          <w:lang w:val="en-IN"/>
        </w:rPr>
      </w:pPr>
    </w:p>
    <w:p>
      <w:pPr>
        <w:pStyle w:val="6"/>
        <w:spacing w:before="1" w:line="276" w:lineRule="auto"/>
        <w:ind w:left="0" w:leftChars="0" w:right="902" w:firstLine="0" w:firstLineChars="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Attended </w:t>
      </w:r>
      <w:r>
        <w:rPr>
          <w:rFonts w:hint="default" w:ascii="Algerian" w:hAnsi="Algerian" w:cs="Algerian"/>
          <w:b/>
          <w:bCs/>
          <w:color w:val="7030A0"/>
        </w:rPr>
        <w:t>a Two - Day National Seminar On"Indian Literature-A Source.Of Modern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Thinking For Youth, Held On 21th and 22nd February 2017.organized By Department of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oriented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Languages at "Andhra loyala College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(</w:t>
      </w:r>
      <w:r>
        <w:rPr>
          <w:rFonts w:hint="default" w:ascii="Algerian" w:hAnsi="Algerian" w:cs="Algerian"/>
          <w:b/>
          <w:bCs/>
          <w:color w:val="7030A0"/>
          <w:spacing w:val="-13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Autonomous) Vijayawada,Andhra </w:t>
      </w:r>
      <w:r>
        <w:rPr>
          <w:rFonts w:hint="default" w:ascii="Algerian" w:hAnsi="Algerian" w:cs="Algerian"/>
          <w:b/>
          <w:bCs/>
          <w:color w:val="7030A0"/>
        </w:rPr>
        <w:t>Pradesh.</w:t>
      </w:r>
    </w:p>
    <w:p>
      <w:pPr>
        <w:pStyle w:val="6"/>
        <w:spacing w:before="3"/>
        <w:ind w:left="0"/>
        <w:rPr>
          <w:rFonts w:hint="default" w:ascii="Algerian" w:hAnsi="Algerian" w:cs="Algerian"/>
          <w:b/>
          <w:bCs/>
          <w:color w:val="7030A0"/>
          <w:sz w:val="25"/>
        </w:rPr>
      </w:pPr>
    </w:p>
    <w:p>
      <w:pPr>
        <w:pStyle w:val="6"/>
        <w:rPr>
          <w:rFonts w:hint="default" w:ascii="Algerian" w:hAnsi="Algerian" w:cs="Algerian"/>
          <w:b/>
          <w:color w:val="00B050"/>
          <w:u w:val="single"/>
        </w:rPr>
      </w:pPr>
      <w:r>
        <w:rPr>
          <w:rFonts w:hint="default" w:ascii="Algerian" w:hAnsi="Algerian" w:cs="Algerian"/>
          <w:b/>
          <w:color w:val="00B050"/>
          <w:u w:val="single"/>
        </w:rPr>
        <w:t>Title</w:t>
      </w:r>
      <w:r>
        <w:rPr>
          <w:rFonts w:hint="default" w:ascii="Algerian" w:hAnsi="Algerian" w:cs="Algerian"/>
          <w:b/>
          <w:color w:val="00B050"/>
          <w:spacing w:val="-8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of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the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paper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: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Indian</w:t>
      </w:r>
      <w:r>
        <w:rPr>
          <w:rFonts w:hint="default" w:ascii="Algerian" w:hAnsi="Algerian" w:cs="Algerian"/>
          <w:b/>
          <w:color w:val="00B050"/>
          <w:spacing w:val="-8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Literature-Social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Changes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-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Role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of</w:t>
      </w:r>
      <w:r>
        <w:rPr>
          <w:rFonts w:hint="default" w:ascii="Algerian" w:hAnsi="Algerian" w:cs="Algerian"/>
          <w:b/>
          <w:color w:val="00B050"/>
          <w:spacing w:val="-11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Youth.</w:t>
      </w:r>
    </w:p>
    <w:p>
      <w:pPr>
        <w:pStyle w:val="6"/>
        <w:spacing w:before="7"/>
        <w:ind w:left="0"/>
        <w:rPr>
          <w:rFonts w:hint="default" w:ascii="Algerian" w:hAnsi="Algerian" w:cs="Algerian"/>
          <w:color w:val="FF0000"/>
          <w:sz w:val="28"/>
          <w:u w:val="single"/>
        </w:rPr>
      </w:pPr>
    </w:p>
    <w:p>
      <w:pPr>
        <w:pStyle w:val="11"/>
        <w:numPr>
          <w:ilvl w:val="0"/>
          <w:numId w:val="2"/>
        </w:numPr>
        <w:tabs>
          <w:tab w:val="left" w:pos="345"/>
        </w:tabs>
        <w:spacing w:line="276" w:lineRule="auto"/>
        <w:ind w:left="1320" w:right="257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>Attended a one - Day National Seminar On " Social Responsibility and Ethics in Higher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Education"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held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on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1st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September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2017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at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.VSR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&amp;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NVR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College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,Yenaku</w:t>
      </w:r>
      <w:r>
        <w:rPr>
          <w:rFonts w:hint="default" w:ascii="Algerian" w:hAnsi="Algerian" w:cs="Algerian"/>
          <w:b/>
          <w:bCs/>
          <w:color w:val="7030A0"/>
          <w:spacing w:val="-15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AP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Sponsored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by</w:t>
      </w:r>
      <w:r>
        <w:rPr>
          <w:rFonts w:hint="default" w:ascii="Algerian" w:hAnsi="Algerian" w:cs="Algerian"/>
          <w:b/>
          <w:bCs/>
          <w:color w:val="7030A0"/>
          <w:spacing w:val="-59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UGC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(</w:t>
      </w:r>
      <w:r>
        <w:rPr>
          <w:rFonts w:hint="default" w:ascii="Algerian" w:hAnsi="Algerian" w:cs="Algerian"/>
          <w:b/>
          <w:bCs/>
          <w:color w:val="7030A0"/>
          <w:spacing w:val="-1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Autonomy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Fund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).</w:t>
      </w:r>
    </w:p>
    <w:p>
      <w:pPr>
        <w:pStyle w:val="6"/>
        <w:spacing w:before="3"/>
        <w:ind w:left="0"/>
        <w:rPr>
          <w:rFonts w:hint="default" w:ascii="Algerian" w:hAnsi="Algerian" w:cs="Algerian"/>
          <w:sz w:val="25"/>
        </w:rPr>
      </w:pPr>
    </w:p>
    <w:p>
      <w:pPr>
        <w:pStyle w:val="6"/>
        <w:spacing w:line="276" w:lineRule="auto"/>
        <w:ind w:right="362"/>
        <w:rPr>
          <w:rFonts w:hint="default" w:ascii="Algerian" w:hAnsi="Algerian" w:cs="Algerian"/>
          <w:b/>
          <w:color w:val="00B050"/>
          <w:u w:val="single"/>
        </w:rPr>
      </w:pPr>
      <w:r>
        <w:rPr>
          <w:rFonts w:hint="default" w:ascii="Algerian" w:hAnsi="Algerian" w:cs="Algerian"/>
          <w:b/>
          <w:color w:val="00B050"/>
          <w:u w:val="single"/>
        </w:rPr>
        <w:t>Title</w:t>
      </w:r>
      <w:r>
        <w:rPr>
          <w:rFonts w:hint="default" w:ascii="Algerian" w:hAnsi="Algerian" w:cs="Algerian"/>
          <w:b/>
          <w:color w:val="00B050"/>
          <w:spacing w:val="-6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of</w:t>
      </w:r>
      <w:r>
        <w:rPr>
          <w:rFonts w:hint="default" w:ascii="Algerian" w:hAnsi="Algerian" w:cs="Algerian"/>
          <w:b/>
          <w:color w:val="00B050"/>
          <w:spacing w:val="-5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the</w:t>
      </w:r>
      <w:r>
        <w:rPr>
          <w:rFonts w:hint="default" w:ascii="Algerian" w:hAnsi="Algerian" w:cs="Algerian"/>
          <w:b/>
          <w:color w:val="00B050"/>
          <w:spacing w:val="-5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paper</w:t>
      </w:r>
      <w:r>
        <w:rPr>
          <w:rFonts w:hint="default" w:ascii="Algerian" w:hAnsi="Algerian" w:cs="Algerian"/>
          <w:b/>
          <w:color w:val="00B050"/>
          <w:spacing w:val="-5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:</w:t>
      </w:r>
      <w:r>
        <w:rPr>
          <w:rFonts w:hint="default" w:ascii="Algerian" w:hAnsi="Algerian" w:cs="Algerian"/>
          <w:b/>
          <w:color w:val="00B050"/>
          <w:spacing w:val="-6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Social</w:t>
      </w:r>
      <w:r>
        <w:rPr>
          <w:rFonts w:hint="default" w:ascii="Algerian" w:hAnsi="Algerian" w:cs="Algerian"/>
          <w:b/>
          <w:color w:val="00B050"/>
          <w:spacing w:val="-5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Responsibility</w:t>
      </w:r>
      <w:r>
        <w:rPr>
          <w:rFonts w:hint="default" w:ascii="Algerian" w:hAnsi="Algerian" w:cs="Algerian"/>
          <w:b/>
          <w:color w:val="00B050"/>
          <w:spacing w:val="-5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as</w:t>
      </w:r>
      <w:r>
        <w:rPr>
          <w:rFonts w:hint="default" w:ascii="Algerian" w:hAnsi="Algerian" w:cs="Algerian"/>
          <w:b/>
          <w:color w:val="00B050"/>
          <w:spacing w:val="-5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a</w:t>
      </w:r>
      <w:r>
        <w:rPr>
          <w:rFonts w:hint="default" w:ascii="Algerian" w:hAnsi="Algerian" w:cs="Algerian"/>
          <w:b/>
          <w:color w:val="00B050"/>
          <w:spacing w:val="-6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Moral</w:t>
      </w:r>
      <w:r>
        <w:rPr>
          <w:rFonts w:hint="default" w:ascii="Algerian" w:hAnsi="Algerian" w:cs="Algerian"/>
          <w:b/>
          <w:color w:val="00B050"/>
          <w:spacing w:val="-5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Nd</w:t>
      </w:r>
      <w:r>
        <w:rPr>
          <w:rFonts w:hint="default" w:ascii="Algerian" w:hAnsi="Algerian" w:cs="Algerian"/>
          <w:b/>
          <w:color w:val="00B050"/>
          <w:spacing w:val="-5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Ethical</w:t>
      </w:r>
      <w:r>
        <w:rPr>
          <w:rFonts w:hint="default" w:ascii="Algerian" w:hAnsi="Algerian" w:cs="Algerian"/>
          <w:b/>
          <w:color w:val="00B050"/>
          <w:spacing w:val="-5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Imperative</w:t>
      </w:r>
      <w:r>
        <w:rPr>
          <w:rFonts w:hint="default" w:ascii="Algerian" w:hAnsi="Algerian" w:cs="Algerian"/>
          <w:b/>
          <w:color w:val="00B050"/>
          <w:spacing w:val="-6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Of</w:t>
      </w:r>
      <w:r>
        <w:rPr>
          <w:rFonts w:hint="default" w:ascii="Algerian" w:hAnsi="Algerian" w:cs="Algerian"/>
          <w:b/>
          <w:color w:val="00B050"/>
          <w:spacing w:val="-5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Higher</w:t>
      </w:r>
      <w:r>
        <w:rPr>
          <w:rFonts w:hint="default" w:ascii="Algerian" w:hAnsi="Algerian" w:cs="Algerian"/>
          <w:b/>
          <w:color w:val="00B050"/>
          <w:spacing w:val="1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Educational</w:t>
      </w:r>
      <w:r>
        <w:rPr>
          <w:rFonts w:hint="default" w:ascii="Algerian" w:hAnsi="Algerian" w:cs="Algerian"/>
          <w:b/>
          <w:color w:val="00B050"/>
          <w:spacing w:val="-2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Institutions.</w:t>
      </w:r>
    </w:p>
    <w:p>
      <w:pPr>
        <w:pStyle w:val="6"/>
        <w:spacing w:before="4"/>
        <w:ind w:left="0"/>
        <w:rPr>
          <w:rFonts w:hint="default" w:ascii="Algerian" w:hAnsi="Algerian" w:cs="Algerian"/>
          <w:b/>
          <w:color w:val="00B050"/>
          <w:sz w:val="25"/>
          <w:u w:val="single"/>
        </w:rPr>
      </w:pPr>
    </w:p>
    <w:p>
      <w:pPr>
        <w:pStyle w:val="6"/>
        <w:rPr>
          <w:rFonts w:hint="default" w:ascii="Algerian" w:hAnsi="Algerian" w:cs="Algerian"/>
          <w:b/>
          <w:color w:val="00B050"/>
          <w:u w:val="single"/>
        </w:rPr>
      </w:pPr>
      <w:r>
        <w:rPr>
          <w:rFonts w:hint="default" w:ascii="Algerian" w:hAnsi="Algerian" w:cs="Algerian"/>
          <w:b/>
          <w:color w:val="00B050"/>
          <w:u w:val="single"/>
        </w:rPr>
        <w:t>Conference:</w:t>
      </w:r>
    </w:p>
    <w:p>
      <w:pPr>
        <w:pStyle w:val="6"/>
        <w:spacing w:before="7"/>
        <w:ind w:left="0"/>
        <w:rPr>
          <w:rFonts w:hint="default" w:ascii="Algerian" w:hAnsi="Algerian" w:cs="Algerian"/>
          <w:sz w:val="28"/>
        </w:rPr>
      </w:pPr>
    </w:p>
    <w:p>
      <w:pPr>
        <w:pStyle w:val="11"/>
        <w:tabs>
          <w:tab w:val="left" w:pos="345"/>
        </w:tabs>
        <w:spacing w:line="276" w:lineRule="auto"/>
        <w:ind w:left="1320" w:right="395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  <w:lang w:val="en-IN"/>
        </w:rPr>
        <w:t>1)</w:t>
      </w:r>
      <w:r>
        <w:rPr>
          <w:rFonts w:hint="default" w:ascii="Algerian" w:hAnsi="Algerian" w:cs="Algerian"/>
          <w:b/>
          <w:bCs/>
          <w:color w:val="7030A0"/>
        </w:rPr>
        <w:t>Attended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and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presented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a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paper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in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International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Conference</w:t>
      </w:r>
      <w:r>
        <w:rPr>
          <w:rFonts w:hint="default" w:ascii="Algerian" w:hAnsi="Algerian" w:cs="Algerian"/>
          <w:b/>
          <w:bCs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On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English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Language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and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Literature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held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On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September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26-27,2017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at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OU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CIP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,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Hyderabad,India.</w:t>
      </w:r>
    </w:p>
    <w:p>
      <w:pPr>
        <w:pStyle w:val="6"/>
        <w:spacing w:before="3"/>
        <w:ind w:left="0"/>
        <w:rPr>
          <w:rFonts w:hint="default" w:ascii="Algerian" w:hAnsi="Algerian" w:cs="Algerian"/>
          <w:b/>
          <w:sz w:val="25"/>
        </w:rPr>
      </w:pPr>
    </w:p>
    <w:p>
      <w:pPr>
        <w:pStyle w:val="6"/>
        <w:spacing w:line="276" w:lineRule="auto"/>
        <w:ind w:right="1082"/>
        <w:rPr>
          <w:rFonts w:hint="default" w:ascii="Algerian" w:hAnsi="Algerian" w:cs="Algerian"/>
          <w:b/>
          <w:color w:val="00B050"/>
          <w:u w:val="single"/>
        </w:rPr>
      </w:pPr>
      <w:r>
        <w:rPr>
          <w:rFonts w:hint="default" w:ascii="Algerian" w:hAnsi="Algerian" w:cs="Algerian"/>
          <w:b/>
          <w:color w:val="00B050"/>
          <w:spacing w:val="-1"/>
          <w:u w:val="single"/>
        </w:rPr>
        <w:t xml:space="preserve">Title of the paper : Bharati Mukherjee's </w:t>
      </w:r>
      <w:r>
        <w:rPr>
          <w:rFonts w:hint="default" w:ascii="Algerian" w:hAnsi="Algerian" w:cs="Algerian"/>
          <w:b/>
          <w:color w:val="00B050"/>
          <w:u w:val="single"/>
        </w:rPr>
        <w:t>Wife - As Feministic Perspective In Modern</w:t>
      </w:r>
      <w:r>
        <w:rPr>
          <w:rFonts w:hint="default" w:ascii="Algerian" w:hAnsi="Algerian" w:cs="Algerian"/>
          <w:b/>
          <w:color w:val="00B050"/>
          <w:spacing w:val="-59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Literature.</w:t>
      </w:r>
    </w:p>
    <w:p>
      <w:pPr>
        <w:pStyle w:val="6"/>
        <w:spacing w:before="4"/>
        <w:ind w:left="0"/>
        <w:rPr>
          <w:rFonts w:hint="default" w:ascii="Algerian" w:hAnsi="Algerian" w:cs="Algerian"/>
          <w:sz w:val="25"/>
        </w:rPr>
      </w:pPr>
    </w:p>
    <w:p>
      <w:pPr>
        <w:pStyle w:val="11"/>
        <w:tabs>
          <w:tab w:val="left" w:pos="345"/>
        </w:tabs>
        <w:spacing w:line="276" w:lineRule="auto"/>
        <w:ind w:left="1320" w:right="103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  <w:lang w:val="en-IN"/>
        </w:rPr>
        <w:t>2)</w:t>
      </w:r>
      <w:r>
        <w:rPr>
          <w:rFonts w:hint="default" w:ascii="Algerian" w:hAnsi="Algerian" w:cs="Algerian"/>
          <w:b/>
          <w:bCs/>
          <w:color w:val="7030A0"/>
        </w:rPr>
        <w:t>Attended and presented a paper in International Seminar On " Novel Issues in Indian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writing in English On 23rd,24th February 2018 at JKC </w:t>
      </w:r>
      <w:r>
        <w:rPr>
          <w:rFonts w:hint="default" w:ascii="Algerian" w:hAnsi="Algerian" w:cs="Algerian"/>
          <w:b/>
          <w:bCs/>
          <w:color w:val="7030A0"/>
        </w:rPr>
        <w:t>College(Autonomous), Guntur, Andhra</w:t>
      </w:r>
      <w:r>
        <w:rPr>
          <w:rFonts w:hint="default" w:ascii="Algerian" w:hAnsi="Algerian" w:cs="Algerian"/>
          <w:b/>
          <w:bCs/>
          <w:color w:val="7030A0"/>
          <w:spacing w:val="-59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Pradesh.</w:t>
      </w:r>
    </w:p>
    <w:p>
      <w:pPr>
        <w:pStyle w:val="6"/>
        <w:spacing w:before="3"/>
        <w:ind w:left="0"/>
        <w:rPr>
          <w:rFonts w:hint="default" w:ascii="Algerian" w:hAnsi="Algerian" w:cs="Algerian"/>
          <w:b/>
          <w:bCs/>
          <w:color w:val="7030A0"/>
          <w:sz w:val="25"/>
        </w:rPr>
      </w:pPr>
    </w:p>
    <w:p>
      <w:pPr>
        <w:pStyle w:val="11"/>
        <w:tabs>
          <w:tab w:val="left" w:pos="297"/>
        </w:tabs>
        <w:ind w:left="1319"/>
        <w:rPr>
          <w:rFonts w:hint="default" w:ascii="Algerian" w:hAnsi="Algerian" w:cs="Algerian"/>
          <w:color w:val="00B050"/>
        </w:rPr>
      </w:pPr>
      <w:r>
        <w:rPr>
          <w:rFonts w:hint="default" w:ascii="Algerian" w:hAnsi="Algerian" w:cs="Algerian"/>
          <w:b/>
          <w:color w:val="00B050"/>
          <w:spacing w:val="-1"/>
          <w:lang w:val="en-IN"/>
        </w:rPr>
        <w:t>3)</w:t>
      </w:r>
      <w:r>
        <w:rPr>
          <w:rFonts w:hint="default" w:ascii="Algerian" w:hAnsi="Algerian" w:cs="Algerian"/>
          <w:b/>
          <w:color w:val="00B050"/>
          <w:spacing w:val="-1"/>
        </w:rPr>
        <w:t>Workshop</w:t>
      </w:r>
      <w:r>
        <w:rPr>
          <w:rFonts w:hint="default" w:ascii="Algerian" w:hAnsi="Algerian" w:cs="Algerian"/>
          <w:b/>
          <w:color w:val="00B050"/>
          <w:spacing w:val="-12"/>
        </w:rPr>
        <w:t xml:space="preserve"> </w:t>
      </w:r>
      <w:r>
        <w:rPr>
          <w:rFonts w:hint="default" w:ascii="Algerian" w:hAnsi="Algerian" w:cs="Algerian"/>
          <w:b/>
          <w:color w:val="00B050"/>
        </w:rPr>
        <w:t>:(Short</w:t>
      </w:r>
      <w:r>
        <w:rPr>
          <w:rFonts w:hint="default" w:ascii="Algerian" w:hAnsi="Algerian" w:cs="Algerian"/>
          <w:b/>
          <w:color w:val="00B050"/>
          <w:spacing w:val="-14"/>
        </w:rPr>
        <w:t xml:space="preserve"> </w:t>
      </w:r>
      <w:r>
        <w:rPr>
          <w:rFonts w:hint="default" w:ascii="Algerian" w:hAnsi="Algerian" w:cs="Algerian"/>
          <w:b/>
          <w:color w:val="00B050"/>
        </w:rPr>
        <w:t>Term</w:t>
      </w:r>
      <w:r>
        <w:rPr>
          <w:rFonts w:hint="default" w:ascii="Algerian" w:hAnsi="Algerian" w:cs="Algerian"/>
          <w:b/>
          <w:color w:val="00B050"/>
          <w:spacing w:val="-11"/>
        </w:rPr>
        <w:t xml:space="preserve"> </w:t>
      </w:r>
      <w:r>
        <w:rPr>
          <w:rFonts w:hint="default" w:ascii="Algerian" w:hAnsi="Algerian" w:cs="Algerian"/>
          <w:b/>
          <w:color w:val="00B050"/>
        </w:rPr>
        <w:t>Course</w:t>
      </w:r>
      <w:r>
        <w:rPr>
          <w:rFonts w:hint="default" w:ascii="Algerian" w:hAnsi="Algerian" w:cs="Algerian"/>
          <w:color w:val="00B050"/>
        </w:rPr>
        <w:t>)</w:t>
      </w:r>
    </w:p>
    <w:p>
      <w:pPr>
        <w:pStyle w:val="6"/>
        <w:spacing w:before="38" w:line="276" w:lineRule="auto"/>
        <w:ind w:right="37" w:firstLine="122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>Attended a UGC Sponsored Inter Disciplinary National Level workshop- Seminar on "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Translation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and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national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Integration"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18th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-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25th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January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2018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organized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by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the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Department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Of English Acharya Nagarjuna </w:t>
      </w:r>
      <w:r>
        <w:rPr>
          <w:rFonts w:hint="default" w:ascii="Algerian" w:hAnsi="Algerian" w:cs="Algerian"/>
          <w:b/>
          <w:bCs/>
          <w:color w:val="7030A0"/>
          <w:spacing w:val="-1"/>
        </w:rPr>
        <w:t>University Nagarjuna Nagar 522 510, Guntur,A.P,India from</w:t>
      </w:r>
      <w:r>
        <w:rPr>
          <w:rFonts w:hint="default" w:ascii="Algerian" w:hAnsi="Algerian" w:cs="Algerian"/>
          <w:b/>
          <w:bCs/>
          <w:color w:val="7030A0"/>
        </w:rPr>
        <w:t xml:space="preserve"> 18th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25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January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2018.</w:t>
      </w:r>
    </w:p>
    <w:p>
      <w:pPr>
        <w:pStyle w:val="6"/>
        <w:numPr>
          <w:ilvl w:val="0"/>
          <w:numId w:val="3"/>
        </w:numPr>
        <w:spacing w:before="1" w:line="276" w:lineRule="auto"/>
        <w:ind w:left="0" w:leftChars="0" w:right="1076" w:firstLine="0" w:firstLineChars="0"/>
        <w:rPr>
          <w:rFonts w:hint="default" w:ascii="Algerian" w:hAnsi="Algerian" w:cs="Algerian"/>
          <w:b/>
          <w:bCs/>
          <w:color w:val="7030A0"/>
          <w:spacing w:val="-3"/>
        </w:rPr>
      </w:pP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Attended a one-Day National Seminar on"Recent Trends </w:t>
      </w:r>
      <w:r>
        <w:rPr>
          <w:rFonts w:hint="default" w:ascii="Algerian" w:hAnsi="Algerian" w:cs="Algerian"/>
          <w:b/>
          <w:bCs/>
          <w:color w:val="7030A0"/>
        </w:rPr>
        <w:t>In Students Anti Social</w:t>
      </w:r>
      <w:r>
        <w:rPr>
          <w:rFonts w:hint="default" w:ascii="Algerian" w:hAnsi="Algerian" w:cs="Algerian"/>
          <w:b/>
          <w:bCs/>
          <w:color w:val="7030A0"/>
          <w:spacing w:val="-59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Behaviour-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Implications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UGC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(</w:t>
      </w:r>
      <w:r>
        <w:rPr>
          <w:rFonts w:hint="default" w:ascii="Algerian" w:hAnsi="Algerian" w:cs="Algerian"/>
          <w:b/>
          <w:bCs/>
          <w:color w:val="7030A0"/>
          <w:spacing w:val="-15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Autonomy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Fund)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on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19th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</w:p>
    <w:p>
      <w:pPr>
        <w:pStyle w:val="6"/>
        <w:numPr>
          <w:ilvl w:val="0"/>
          <w:numId w:val="0"/>
        </w:numPr>
        <w:spacing w:before="1" w:line="276" w:lineRule="auto"/>
        <w:ind w:leftChars="0" w:right="1076" w:rightChars="0"/>
        <w:rPr>
          <w:rFonts w:hint="default" w:ascii="Algerian" w:hAnsi="Algerian" w:cs="Algerian"/>
          <w:b/>
          <w:bCs/>
          <w:color w:val="7030A0"/>
        </w:rPr>
      </w:pPr>
    </w:p>
    <w:p>
      <w:pPr>
        <w:pStyle w:val="6"/>
        <w:numPr>
          <w:ilvl w:val="0"/>
          <w:numId w:val="3"/>
        </w:numPr>
        <w:spacing w:before="1" w:line="276" w:lineRule="auto"/>
        <w:ind w:left="0" w:leftChars="0" w:right="1076" w:firstLine="0" w:firstLineChars="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>December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2018.</w:t>
      </w:r>
    </w:p>
    <w:p>
      <w:pPr>
        <w:pStyle w:val="6"/>
        <w:spacing w:before="3"/>
        <w:ind w:left="0"/>
        <w:rPr>
          <w:rFonts w:hint="default" w:ascii="Algerian" w:hAnsi="Algerian" w:cs="Algerian"/>
          <w:sz w:val="25"/>
        </w:rPr>
      </w:pPr>
    </w:p>
    <w:p>
      <w:pPr>
        <w:pStyle w:val="6"/>
        <w:spacing w:line="552" w:lineRule="auto"/>
        <w:ind w:right="2408"/>
        <w:rPr>
          <w:rFonts w:hint="default" w:ascii="Algerian" w:hAnsi="Algerian" w:cs="Algerian"/>
          <w:b/>
          <w:bCs w:val="0"/>
          <w:color w:val="7030A0"/>
          <w:spacing w:val="-59"/>
        </w:rPr>
      </w:pPr>
      <w:r>
        <w:rPr>
          <w:rFonts w:hint="default" w:ascii="Algerian" w:hAnsi="Algerian" w:cs="Algerian"/>
          <w:b/>
          <w:bCs w:val="0"/>
          <w:color w:val="00B050"/>
          <w:spacing w:val="-1"/>
        </w:rPr>
        <w:t>Title of the paper :</w:t>
      </w:r>
      <w:r>
        <w:rPr>
          <w:rFonts w:hint="default" w:ascii="Algerian" w:hAnsi="Algerian" w:cs="Algerian"/>
          <w:b/>
          <w:bCs w:val="0"/>
          <w:color w:val="FF0000"/>
          <w:spacing w:val="-1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  <w:spacing w:val="-1"/>
        </w:rPr>
        <w:t xml:space="preserve">Influence of the </w:t>
      </w:r>
      <w:r>
        <w:rPr>
          <w:rFonts w:hint="default" w:ascii="Algerian" w:hAnsi="Algerian" w:cs="Algerian"/>
          <w:b/>
          <w:bCs w:val="0"/>
          <w:color w:val="7030A0"/>
        </w:rPr>
        <w:t>Movies on Attitude behavior.</w:t>
      </w:r>
    </w:p>
    <w:p>
      <w:pPr>
        <w:pStyle w:val="6"/>
        <w:spacing w:line="552" w:lineRule="auto"/>
        <w:ind w:right="2408"/>
        <w:rPr>
          <w:rFonts w:hint="default" w:ascii="Algerian" w:hAnsi="Algerian" w:cs="Algerian"/>
          <w:b/>
          <w:bCs w:val="0"/>
          <w:color w:val="00B050"/>
          <w:u w:val="single"/>
        </w:rPr>
      </w:pPr>
      <w:r>
        <w:rPr>
          <w:rFonts w:hint="default" w:ascii="Algerian" w:hAnsi="Algerian" w:cs="Algerian"/>
          <w:b/>
          <w:bCs w:val="0"/>
          <w:color w:val="00B050"/>
          <w:u w:val="single"/>
        </w:rPr>
        <w:t>2018-2019.</w:t>
      </w:r>
    </w:p>
    <w:p>
      <w:pPr>
        <w:pStyle w:val="11"/>
        <w:numPr>
          <w:ilvl w:val="0"/>
          <w:numId w:val="4"/>
        </w:numPr>
        <w:tabs>
          <w:tab w:val="left" w:pos="297"/>
        </w:tabs>
        <w:ind w:left="197" w:leftChars="0" w:firstLineChars="0"/>
        <w:rPr>
          <w:rFonts w:hint="default" w:ascii="Algerian" w:hAnsi="Algerian" w:cs="Algerian"/>
          <w:b/>
          <w:bCs w:val="0"/>
          <w:color w:val="7030A0"/>
        </w:rPr>
      </w:pPr>
      <w:r>
        <w:rPr>
          <w:rFonts w:hint="default" w:ascii="Algerian" w:hAnsi="Algerian" w:cs="Algerian"/>
          <w:b/>
          <w:bCs w:val="0"/>
          <w:color w:val="7030A0"/>
        </w:rPr>
        <w:t>MOOCS</w:t>
      </w:r>
      <w:r>
        <w:rPr>
          <w:rFonts w:hint="default" w:ascii="Algerian" w:hAnsi="Algerian" w:cs="Algerian"/>
          <w:b/>
          <w:bCs w:val="0"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&amp;</w:t>
      </w:r>
      <w:r>
        <w:rPr>
          <w:rFonts w:hint="default" w:ascii="Algerian" w:hAnsi="Algerian" w:cs="Algerian"/>
          <w:b/>
          <w:bCs w:val="0"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MOODLE</w:t>
      </w:r>
    </w:p>
    <w:p>
      <w:pPr>
        <w:pStyle w:val="6"/>
        <w:spacing w:before="38"/>
        <w:rPr>
          <w:rFonts w:hint="default" w:ascii="Algerian" w:hAnsi="Algerian" w:cs="Algerian"/>
          <w:b/>
          <w:bCs w:val="0"/>
          <w:color w:val="7030A0"/>
        </w:rPr>
      </w:pPr>
      <w:r>
        <w:rPr>
          <w:rFonts w:hint="default" w:ascii="Algerian" w:hAnsi="Algerian" w:cs="Algerian"/>
          <w:b/>
          <w:bCs w:val="0"/>
          <w:color w:val="7030A0"/>
        </w:rPr>
        <w:t>Workshop.</w:t>
      </w:r>
    </w:p>
    <w:p>
      <w:pPr>
        <w:pStyle w:val="6"/>
        <w:spacing w:before="7"/>
        <w:ind w:left="0"/>
        <w:rPr>
          <w:rFonts w:hint="default" w:ascii="Algerian" w:hAnsi="Algerian" w:cs="Algerian"/>
          <w:b/>
          <w:bCs w:val="0"/>
          <w:color w:val="7030A0"/>
          <w:sz w:val="28"/>
        </w:rPr>
      </w:pPr>
    </w:p>
    <w:p>
      <w:pPr>
        <w:pStyle w:val="6"/>
        <w:spacing w:line="276" w:lineRule="auto"/>
        <w:ind w:right="117"/>
        <w:rPr>
          <w:rFonts w:hint="default" w:ascii="Algerian" w:hAnsi="Algerian" w:cs="Algerian"/>
          <w:b/>
          <w:bCs w:val="0"/>
          <w:color w:val="7030A0"/>
        </w:rPr>
      </w:pPr>
      <w:r>
        <w:rPr>
          <w:rFonts w:hint="default" w:ascii="Algerian" w:hAnsi="Algerian" w:cs="Algerian"/>
          <w:b/>
          <w:bCs w:val="0"/>
          <w:color w:val="7030A0"/>
        </w:rPr>
        <w:t>Attended</w:t>
      </w:r>
      <w:r>
        <w:rPr>
          <w:rFonts w:hint="default" w:ascii="Algerian" w:hAnsi="Algerian" w:cs="Algerian"/>
          <w:b/>
          <w:bCs w:val="0"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a</w:t>
      </w:r>
      <w:r>
        <w:rPr>
          <w:rFonts w:hint="default" w:ascii="Algerian" w:hAnsi="Algerian" w:cs="Algerian"/>
          <w:b/>
          <w:bCs w:val="0"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Five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-</w:t>
      </w:r>
      <w:r>
        <w:rPr>
          <w:rFonts w:hint="default" w:ascii="Algerian" w:hAnsi="Algerian" w:cs="Algerian"/>
          <w:b/>
          <w:bCs w:val="0"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Day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workshop</w:t>
      </w:r>
      <w:r>
        <w:rPr>
          <w:rFonts w:hint="default" w:ascii="Algerian" w:hAnsi="Algerian" w:cs="Algerian"/>
          <w:b/>
          <w:bCs w:val="0"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on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OER,Content</w:t>
      </w:r>
      <w:r>
        <w:rPr>
          <w:rFonts w:hint="default" w:ascii="Algerian" w:hAnsi="Algerian" w:cs="Algerian"/>
          <w:b/>
          <w:bCs w:val="0"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Development,MOOCS</w:t>
      </w:r>
      <w:r>
        <w:rPr>
          <w:rFonts w:hint="default" w:ascii="Algerian" w:hAnsi="Algerian" w:cs="Algerian"/>
          <w:b/>
          <w:bCs w:val="0"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Nd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MOODLE</w:t>
      </w:r>
      <w:r>
        <w:rPr>
          <w:rFonts w:hint="default" w:ascii="Algerian" w:hAnsi="Algerian" w:cs="Algerian"/>
          <w:b/>
          <w:bCs w:val="0"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From</w:t>
      </w:r>
      <w:r>
        <w:rPr>
          <w:rFonts w:hint="default" w:ascii="Algerian" w:hAnsi="Algerian" w:cs="Algerian"/>
          <w:b/>
          <w:bCs w:val="0"/>
          <w:color w:val="7030A0"/>
          <w:spacing w:val="-58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07-06-2019</w:t>
      </w:r>
      <w:r>
        <w:rPr>
          <w:rFonts w:hint="default" w:ascii="Algerian" w:hAnsi="Algerian" w:cs="Algerian"/>
          <w:b/>
          <w:bCs w:val="0"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to</w:t>
      </w:r>
      <w:r>
        <w:rPr>
          <w:rFonts w:hint="default" w:ascii="Algerian" w:hAnsi="Algerian" w:cs="Algerian"/>
          <w:b/>
          <w:bCs w:val="0"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11-06-2019</w:t>
      </w:r>
      <w:r>
        <w:rPr>
          <w:rFonts w:hint="default" w:ascii="Algerian" w:hAnsi="Algerian" w:cs="Algerian"/>
          <w:b/>
          <w:bCs w:val="0"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.at</w:t>
      </w:r>
      <w:r>
        <w:rPr>
          <w:rFonts w:hint="default" w:ascii="Algerian" w:hAnsi="Algerian" w:cs="Algerian"/>
          <w:b/>
          <w:bCs w:val="0"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VSR</w:t>
      </w:r>
      <w:r>
        <w:rPr>
          <w:rFonts w:hint="default" w:ascii="Algerian" w:hAnsi="Algerian" w:cs="Algerian"/>
          <w:b/>
          <w:bCs w:val="0"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&amp;</w:t>
      </w:r>
      <w:r>
        <w:rPr>
          <w:rFonts w:hint="default" w:ascii="Algerian" w:hAnsi="Algerian" w:cs="Algerian"/>
          <w:b/>
          <w:bCs w:val="0"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NVR</w:t>
      </w:r>
      <w:r>
        <w:rPr>
          <w:rFonts w:hint="default" w:ascii="Algerian" w:hAnsi="Algerian" w:cs="Algerian"/>
          <w:b/>
          <w:bCs w:val="0"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College,Tenali,</w:t>
      </w:r>
      <w:r>
        <w:rPr>
          <w:rFonts w:hint="default" w:ascii="Algerian" w:hAnsi="Algerian" w:cs="Algerian"/>
          <w:b/>
          <w:bCs w:val="0"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Guntur</w:t>
      </w:r>
      <w:r>
        <w:rPr>
          <w:rFonts w:hint="default" w:ascii="Algerian" w:hAnsi="Algerian" w:cs="Algerian"/>
          <w:b/>
          <w:bCs w:val="0"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District.</w:t>
      </w:r>
    </w:p>
    <w:p>
      <w:pPr>
        <w:pStyle w:val="6"/>
        <w:spacing w:before="3"/>
        <w:ind w:left="0"/>
        <w:rPr>
          <w:rFonts w:hint="default" w:ascii="Algerian" w:hAnsi="Algerian" w:cs="Algerian"/>
          <w:b/>
          <w:bCs w:val="0"/>
          <w:color w:val="7030A0"/>
          <w:sz w:val="25"/>
        </w:rPr>
      </w:pPr>
    </w:p>
    <w:p>
      <w:pPr>
        <w:pStyle w:val="11"/>
        <w:numPr>
          <w:ilvl w:val="0"/>
          <w:numId w:val="4"/>
        </w:numPr>
        <w:tabs>
          <w:tab w:val="left" w:pos="357"/>
        </w:tabs>
        <w:ind w:left="257" w:leftChars="0" w:hanging="257" w:firstLineChars="0"/>
        <w:rPr>
          <w:rFonts w:hint="default" w:ascii="Algerian" w:hAnsi="Algerian" w:cs="Algerian"/>
          <w:b/>
          <w:bCs w:val="0"/>
          <w:color w:val="7030A0"/>
        </w:rPr>
      </w:pPr>
      <w:r>
        <w:rPr>
          <w:rFonts w:hint="default" w:ascii="Algerian" w:hAnsi="Algerian" w:cs="Algerian"/>
          <w:b/>
          <w:bCs w:val="0"/>
          <w:color w:val="7030A0"/>
          <w:spacing w:val="-1"/>
        </w:rPr>
        <w:t>Workshop</w:t>
      </w:r>
      <w:r>
        <w:rPr>
          <w:rFonts w:hint="default" w:ascii="Algerian" w:hAnsi="Algerian" w:cs="Algerian"/>
          <w:b/>
          <w:bCs w:val="0"/>
          <w:color w:val="7030A0"/>
          <w:spacing w:val="-11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(Short</w:t>
      </w:r>
      <w:r>
        <w:rPr>
          <w:rFonts w:hint="default" w:ascii="Algerian" w:hAnsi="Algerian" w:cs="Algerian"/>
          <w:b/>
          <w:bCs w:val="0"/>
          <w:color w:val="7030A0"/>
          <w:spacing w:val="-1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Term</w:t>
      </w:r>
      <w:r>
        <w:rPr>
          <w:rFonts w:hint="default" w:ascii="Algerian" w:hAnsi="Algerian" w:cs="Algerian"/>
          <w:b/>
          <w:bCs w:val="0"/>
          <w:color w:val="7030A0"/>
          <w:spacing w:val="-10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Course)</w:t>
      </w:r>
    </w:p>
    <w:p>
      <w:pPr>
        <w:pStyle w:val="6"/>
        <w:spacing w:before="7"/>
        <w:ind w:left="0"/>
        <w:rPr>
          <w:rFonts w:hint="default" w:ascii="Algerian" w:hAnsi="Algerian" w:cs="Algerian"/>
          <w:b/>
          <w:bCs w:val="0"/>
          <w:color w:val="7030A0"/>
          <w:sz w:val="28"/>
        </w:rPr>
      </w:pPr>
    </w:p>
    <w:p>
      <w:pPr>
        <w:pStyle w:val="6"/>
        <w:spacing w:line="276" w:lineRule="auto"/>
        <w:ind w:right="1095"/>
        <w:rPr>
          <w:rFonts w:hint="default" w:ascii="Algerian" w:hAnsi="Algerian" w:cs="Algerian"/>
          <w:b/>
          <w:bCs w:val="0"/>
          <w:color w:val="7030A0"/>
        </w:rPr>
      </w:pPr>
      <w:r>
        <w:rPr>
          <w:rFonts w:hint="default" w:ascii="Algerian" w:hAnsi="Algerian" w:cs="Algerian"/>
          <w:b/>
          <w:bCs w:val="0"/>
          <w:color w:val="7030A0"/>
        </w:rPr>
        <w:t>Attended</w:t>
      </w:r>
      <w:r>
        <w:rPr>
          <w:rFonts w:hint="default" w:ascii="Algerian" w:hAnsi="Algerian" w:cs="Algerian"/>
          <w:b/>
          <w:bCs w:val="0"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a</w:t>
      </w:r>
      <w:r>
        <w:rPr>
          <w:rFonts w:hint="default" w:ascii="Algerian" w:hAnsi="Algerian" w:cs="Algerian"/>
          <w:b/>
          <w:bCs w:val="0"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one</w:t>
      </w:r>
      <w:r>
        <w:rPr>
          <w:rFonts w:hint="default" w:ascii="Algerian" w:hAnsi="Algerian" w:cs="Algerian"/>
          <w:b/>
          <w:bCs w:val="0"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week</w:t>
      </w:r>
      <w:r>
        <w:rPr>
          <w:rFonts w:hint="default" w:ascii="Algerian" w:hAnsi="Algerian" w:cs="Algerian"/>
          <w:b/>
          <w:bCs w:val="0"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workshop</w:t>
      </w:r>
      <w:r>
        <w:rPr>
          <w:rFonts w:hint="default" w:ascii="Algerian" w:hAnsi="Algerian" w:cs="Algerian"/>
          <w:b/>
          <w:bCs w:val="0"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on</w:t>
      </w:r>
      <w:r>
        <w:rPr>
          <w:rFonts w:hint="default" w:ascii="Algerian" w:hAnsi="Algerian" w:cs="Algerian"/>
          <w:b/>
          <w:bCs w:val="0"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"Teaching</w:t>
      </w:r>
      <w:r>
        <w:rPr>
          <w:rFonts w:hint="default" w:ascii="Algerian" w:hAnsi="Algerian" w:cs="Algerian"/>
          <w:b/>
          <w:bCs w:val="0"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and</w:t>
      </w:r>
      <w:r>
        <w:rPr>
          <w:rFonts w:hint="default" w:ascii="Algerian" w:hAnsi="Algerian" w:cs="Algerian"/>
          <w:b/>
          <w:bCs w:val="0"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Learning</w:t>
      </w:r>
      <w:r>
        <w:rPr>
          <w:rFonts w:hint="default" w:ascii="Algerian" w:hAnsi="Algerian" w:cs="Algerian"/>
          <w:b/>
          <w:bCs w:val="0"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For</w:t>
      </w:r>
      <w:r>
        <w:rPr>
          <w:rFonts w:hint="default" w:ascii="Algerian" w:hAnsi="Algerian" w:cs="Algerian"/>
          <w:b/>
          <w:bCs w:val="0"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Sustainability"from</w:t>
      </w:r>
      <w:r>
        <w:rPr>
          <w:rFonts w:hint="default" w:ascii="Algerian" w:hAnsi="Algerian" w:cs="Algerian"/>
          <w:b/>
          <w:bCs w:val="0"/>
          <w:color w:val="7030A0"/>
          <w:spacing w:val="-58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14-11-2019</w:t>
      </w:r>
      <w:r>
        <w:rPr>
          <w:rFonts w:hint="default" w:ascii="Algerian" w:hAnsi="Algerian" w:cs="Algerian"/>
          <w:b/>
          <w:bCs w:val="0"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to</w:t>
      </w:r>
      <w:r>
        <w:rPr>
          <w:rFonts w:hint="default" w:ascii="Algerian" w:hAnsi="Algerian" w:cs="Algerian"/>
          <w:b/>
          <w:bCs w:val="0"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20-11-2019,</w:t>
      </w:r>
      <w:r>
        <w:rPr>
          <w:rFonts w:hint="default" w:ascii="Algerian" w:hAnsi="Algerian" w:cs="Algerian"/>
          <w:b/>
          <w:bCs w:val="0"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at</w:t>
      </w:r>
      <w:r>
        <w:rPr>
          <w:rFonts w:hint="default" w:ascii="Algerian" w:hAnsi="Algerian" w:cs="Algerian"/>
          <w:b/>
          <w:bCs w:val="0"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V.S.R</w:t>
      </w:r>
      <w:r>
        <w:rPr>
          <w:rFonts w:hint="default" w:ascii="Algerian" w:hAnsi="Algerian" w:cs="Algerian"/>
          <w:b/>
          <w:bCs w:val="0"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&amp;</w:t>
      </w:r>
      <w:r>
        <w:rPr>
          <w:rFonts w:hint="default" w:ascii="Algerian" w:hAnsi="Algerian" w:cs="Algerian"/>
          <w:b/>
          <w:bCs w:val="0"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N.V.R.College</w:t>
      </w:r>
      <w:r>
        <w:rPr>
          <w:rFonts w:hint="default" w:ascii="Algerian" w:hAnsi="Algerian" w:cs="Algerian"/>
          <w:b/>
          <w:bCs w:val="0"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,Tenali,</w:t>
      </w:r>
      <w:r>
        <w:rPr>
          <w:rFonts w:hint="default" w:ascii="Algerian" w:hAnsi="Algerian" w:cs="Algerian"/>
          <w:b/>
          <w:bCs w:val="0"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Guntur</w:t>
      </w:r>
      <w:r>
        <w:rPr>
          <w:rFonts w:hint="default" w:ascii="Algerian" w:hAnsi="Algerian" w:cs="Algerian"/>
          <w:b/>
          <w:bCs w:val="0"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District.</w:t>
      </w:r>
    </w:p>
    <w:p>
      <w:pPr>
        <w:pStyle w:val="11"/>
        <w:numPr>
          <w:ilvl w:val="0"/>
          <w:numId w:val="4"/>
        </w:numPr>
        <w:tabs>
          <w:tab w:val="left" w:pos="297"/>
        </w:tabs>
        <w:spacing w:before="80" w:line="276" w:lineRule="auto"/>
        <w:ind w:left="1" w:leftChars="0" w:right="128" w:firstLine="0" w:firstLineChars="0"/>
        <w:rPr>
          <w:rFonts w:hint="default" w:ascii="Algerian" w:hAnsi="Algerian" w:cs="Algerian"/>
          <w:b/>
          <w:bCs w:val="0"/>
          <w:color w:val="7030A0"/>
        </w:rPr>
      </w:pPr>
      <w:r>
        <w:rPr>
          <w:rFonts w:hint="default" w:ascii="Algerian" w:hAnsi="Algerian" w:cs="Algerian"/>
          <w:b/>
          <w:bCs w:val="0"/>
          <w:color w:val="7030A0"/>
        </w:rPr>
        <w:t>Attended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a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One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-Day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National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Seminar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On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"Skill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Development-Need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Of</w:t>
      </w:r>
      <w:r>
        <w:rPr>
          <w:rFonts w:hint="default" w:ascii="Algerian" w:hAnsi="Algerian" w:cs="Algerian"/>
          <w:b/>
          <w:bCs w:val="0"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The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Hour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On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13th</w:t>
      </w:r>
      <w:r>
        <w:rPr>
          <w:rFonts w:hint="default" w:ascii="Algerian" w:hAnsi="Algerian" w:cs="Algerian"/>
          <w:b/>
          <w:bCs w:val="0"/>
          <w:color w:val="7030A0"/>
          <w:spacing w:val="-58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  <w:spacing w:val="-2"/>
        </w:rPr>
        <w:t>February</w:t>
      </w:r>
      <w:r>
        <w:rPr>
          <w:rFonts w:hint="default" w:ascii="Algerian" w:hAnsi="Algerian" w:cs="Algerian"/>
          <w:b/>
          <w:bCs w:val="0"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  <w:spacing w:val="-2"/>
        </w:rPr>
        <w:t>2019,</w:t>
      </w:r>
      <w:r>
        <w:rPr>
          <w:rFonts w:hint="default" w:ascii="Algerian" w:hAnsi="Algerian" w:cs="Algerian"/>
          <w:b/>
          <w:bCs w:val="0"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  <w:spacing w:val="-1"/>
        </w:rPr>
        <w:t>Organized</w:t>
      </w:r>
      <w:r>
        <w:rPr>
          <w:rFonts w:hint="default" w:ascii="Algerian" w:hAnsi="Algerian" w:cs="Algerian"/>
          <w:b/>
          <w:bCs w:val="0"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  <w:spacing w:val="-1"/>
        </w:rPr>
        <w:t>by</w:t>
      </w:r>
      <w:r>
        <w:rPr>
          <w:rFonts w:hint="default" w:ascii="Algerian" w:hAnsi="Algerian" w:cs="Algerian"/>
          <w:b/>
          <w:bCs w:val="0"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  <w:spacing w:val="-1"/>
        </w:rPr>
        <w:t>IQAC</w:t>
      </w:r>
      <w:r>
        <w:rPr>
          <w:rFonts w:hint="default" w:ascii="Algerian" w:hAnsi="Algerian" w:cs="Algerian"/>
          <w:b/>
          <w:bCs w:val="0"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  <w:spacing w:val="-1"/>
        </w:rPr>
        <w:t>and</w:t>
      </w:r>
      <w:r>
        <w:rPr>
          <w:rFonts w:hint="default" w:ascii="Algerian" w:hAnsi="Algerian" w:cs="Algerian"/>
          <w:b/>
          <w:bCs w:val="0"/>
          <w:color w:val="7030A0"/>
          <w:spacing w:val="-1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  <w:spacing w:val="-1"/>
        </w:rPr>
        <w:t>Alumni</w:t>
      </w:r>
      <w:r>
        <w:rPr>
          <w:rFonts w:hint="default" w:ascii="Algerian" w:hAnsi="Algerian" w:cs="Algerian"/>
          <w:b/>
          <w:bCs w:val="0"/>
          <w:color w:val="7030A0"/>
          <w:spacing w:val="-14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  <w:spacing w:val="-1"/>
        </w:rPr>
        <w:t>Association</w:t>
      </w:r>
      <w:r>
        <w:rPr>
          <w:rFonts w:hint="default" w:ascii="Algerian" w:hAnsi="Algerian" w:cs="Algerian"/>
          <w:b/>
          <w:bCs w:val="0"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  <w:spacing w:val="-1"/>
        </w:rPr>
        <w:t>of</w:t>
      </w:r>
      <w:r>
        <w:rPr>
          <w:rFonts w:hint="default" w:ascii="Algerian" w:hAnsi="Algerian" w:cs="Algerian"/>
          <w:b/>
          <w:bCs w:val="0"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  <w:spacing w:val="-1"/>
        </w:rPr>
        <w:t>N.S.R</w:t>
      </w:r>
      <w:r>
        <w:rPr>
          <w:rFonts w:hint="default" w:ascii="Algerian" w:hAnsi="Algerian" w:cs="Algerian"/>
          <w:b/>
          <w:bCs w:val="0"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  <w:spacing w:val="-1"/>
        </w:rPr>
        <w:t>&amp;N.V.R.College</w:t>
      </w:r>
      <w:r>
        <w:rPr>
          <w:rFonts w:hint="default" w:ascii="Algerian" w:hAnsi="Algerian" w:cs="Algerian"/>
          <w:b/>
          <w:bCs w:val="0"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  <w:spacing w:val="-1"/>
        </w:rPr>
        <w:t>,Tenali</w:t>
      </w:r>
    </w:p>
    <w:p>
      <w:pPr>
        <w:pStyle w:val="6"/>
        <w:rPr>
          <w:rFonts w:hint="default" w:ascii="Algerian" w:hAnsi="Algerian" w:cs="Algerian"/>
          <w:b/>
          <w:bCs w:val="0"/>
          <w:color w:val="7030A0"/>
        </w:rPr>
      </w:pPr>
      <w:r>
        <w:rPr>
          <w:rFonts w:hint="default" w:ascii="Algerian" w:hAnsi="Algerian" w:cs="Algerian"/>
          <w:b/>
          <w:bCs w:val="0"/>
          <w:color w:val="7030A0"/>
        </w:rPr>
        <w:t>,</w:t>
      </w:r>
      <w:r>
        <w:rPr>
          <w:rFonts w:hint="default" w:ascii="Algerian" w:hAnsi="Algerian" w:cs="Algerian"/>
          <w:b/>
          <w:bCs w:val="0"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Guntur</w:t>
      </w:r>
      <w:r>
        <w:rPr>
          <w:rFonts w:hint="default" w:ascii="Algerian" w:hAnsi="Algerian" w:cs="Algerian"/>
          <w:b/>
          <w:bCs w:val="0"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bCs w:val="0"/>
          <w:color w:val="7030A0"/>
        </w:rPr>
        <w:t>District.</w:t>
      </w:r>
    </w:p>
    <w:p>
      <w:pPr>
        <w:pStyle w:val="6"/>
        <w:rPr>
          <w:rFonts w:hint="default" w:ascii="Algerian" w:hAnsi="Algerian" w:cs="Algerian"/>
        </w:rPr>
      </w:pPr>
    </w:p>
    <w:p>
      <w:pPr>
        <w:pStyle w:val="6"/>
        <w:spacing w:before="1" w:line="552" w:lineRule="auto"/>
        <w:ind w:right="290"/>
        <w:rPr>
          <w:rFonts w:hint="default" w:ascii="Algerian" w:hAnsi="Algerian" w:cs="Algerian"/>
          <w:b/>
          <w:bCs w:val="0"/>
          <w:color w:val="FF0000"/>
          <w:u w:val="single"/>
        </w:rPr>
      </w:pPr>
      <w:r>
        <w:rPr>
          <w:rFonts w:hint="default" w:ascii="Algerian" w:hAnsi="Algerian" w:cs="Algerian"/>
          <w:b/>
          <w:bCs w:val="0"/>
          <w:color w:val="00B050"/>
          <w:u w:val="single"/>
        </w:rPr>
        <w:t>Title</w:t>
      </w:r>
      <w:r>
        <w:rPr>
          <w:rFonts w:hint="default" w:ascii="Algerian" w:hAnsi="Algerian" w:cs="Algerian"/>
          <w:b/>
          <w:bCs w:val="0"/>
          <w:color w:val="00B050"/>
          <w:spacing w:val="-5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of</w:t>
      </w:r>
      <w:r>
        <w:rPr>
          <w:rFonts w:hint="default" w:ascii="Algerian" w:hAnsi="Algerian" w:cs="Algerian"/>
          <w:b/>
          <w:bCs w:val="0"/>
          <w:color w:val="00B050"/>
          <w:spacing w:val="-4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the</w:t>
      </w:r>
      <w:r>
        <w:rPr>
          <w:rFonts w:hint="default" w:ascii="Algerian" w:hAnsi="Algerian" w:cs="Algerian"/>
          <w:b/>
          <w:bCs w:val="0"/>
          <w:color w:val="00B050"/>
          <w:spacing w:val="-4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Paper</w:t>
      </w:r>
      <w:r>
        <w:rPr>
          <w:rFonts w:hint="default" w:ascii="Algerian" w:hAnsi="Algerian" w:cs="Algerian"/>
          <w:b/>
          <w:bCs w:val="0"/>
          <w:color w:val="00B050"/>
          <w:spacing w:val="-4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:</w:t>
      </w:r>
      <w:r>
        <w:rPr>
          <w:rFonts w:hint="default" w:ascii="Algerian" w:hAnsi="Algerian" w:cs="Algerian"/>
          <w:b/>
          <w:bCs w:val="0"/>
          <w:color w:val="00B050"/>
          <w:spacing w:val="-5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Skill</w:t>
      </w:r>
      <w:r>
        <w:rPr>
          <w:rFonts w:hint="default" w:ascii="Algerian" w:hAnsi="Algerian" w:cs="Algerian"/>
          <w:b/>
          <w:bCs w:val="0"/>
          <w:color w:val="00B050"/>
          <w:spacing w:val="-4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India</w:t>
      </w:r>
      <w:r>
        <w:rPr>
          <w:rFonts w:hint="default" w:ascii="Algerian" w:hAnsi="Algerian" w:cs="Algerian"/>
          <w:b/>
          <w:bCs w:val="0"/>
          <w:color w:val="00B050"/>
          <w:spacing w:val="-4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- what</w:t>
      </w:r>
      <w:r>
        <w:rPr>
          <w:rFonts w:hint="default" w:ascii="Algerian" w:hAnsi="Algerian" w:cs="Algerian"/>
          <w:b/>
          <w:bCs w:val="0"/>
          <w:color w:val="00B050"/>
          <w:spacing w:val="-4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is</w:t>
      </w:r>
      <w:r>
        <w:rPr>
          <w:rFonts w:hint="default" w:ascii="Algerian" w:hAnsi="Algerian" w:cs="Algerian"/>
          <w:b/>
          <w:bCs w:val="0"/>
          <w:color w:val="00B050"/>
          <w:spacing w:val="-4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the</w:t>
      </w:r>
      <w:r>
        <w:rPr>
          <w:rFonts w:hint="default" w:ascii="Algerian" w:hAnsi="Algerian" w:cs="Algerian"/>
          <w:b/>
          <w:bCs w:val="0"/>
          <w:color w:val="00B050"/>
          <w:spacing w:val="-5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impact</w:t>
      </w:r>
      <w:r>
        <w:rPr>
          <w:rFonts w:hint="default" w:ascii="Algerian" w:hAnsi="Algerian" w:cs="Algerian"/>
          <w:b/>
          <w:bCs w:val="0"/>
          <w:color w:val="00B050"/>
          <w:spacing w:val="-4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and</w:t>
      </w:r>
      <w:r>
        <w:rPr>
          <w:rFonts w:hint="default" w:ascii="Algerian" w:hAnsi="Algerian" w:cs="Algerian"/>
          <w:b/>
          <w:bCs w:val="0"/>
          <w:color w:val="00B050"/>
          <w:spacing w:val="-4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Needs</w:t>
      </w:r>
      <w:r>
        <w:rPr>
          <w:rFonts w:hint="default" w:ascii="Algerian" w:hAnsi="Algerian" w:cs="Algerian"/>
          <w:b/>
          <w:bCs w:val="0"/>
          <w:color w:val="00B050"/>
          <w:spacing w:val="-4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to</w:t>
      </w:r>
      <w:r>
        <w:rPr>
          <w:rFonts w:hint="default" w:ascii="Algerian" w:hAnsi="Algerian" w:cs="Algerian"/>
          <w:b/>
          <w:bCs w:val="0"/>
          <w:color w:val="00B050"/>
          <w:spacing w:val="-4"/>
          <w:u w:val="single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be</w:t>
      </w:r>
      <w:r>
        <w:rPr>
          <w:rFonts w:hint="default" w:ascii="Algerian" w:hAnsi="Algerian" w:cs="Algerian"/>
          <w:b/>
          <w:bCs w:val="0"/>
          <w:color w:val="00B050"/>
          <w:spacing w:val="-5"/>
          <w:u w:val="single"/>
        </w:rPr>
        <w:t xml:space="preserve"> done</w:t>
      </w:r>
      <w:r>
        <w:rPr>
          <w:rFonts w:hint="default" w:ascii="Algerian" w:hAnsi="Algerian" w:cs="Algerian"/>
          <w:b/>
          <w:bCs w:val="0"/>
          <w:color w:val="00B050"/>
          <w:spacing w:val="-5"/>
          <w:u w:val="single"/>
          <w:lang w:val="en-IN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?</w:t>
      </w:r>
      <w:r>
        <w:rPr>
          <w:rFonts w:hint="default" w:ascii="Algerian" w:hAnsi="Algerian" w:cs="Algerian"/>
          <w:b/>
          <w:bCs w:val="0"/>
          <w:color w:val="00B050"/>
          <w:u w:val="single"/>
          <w:lang w:val="en-IN"/>
        </w:rPr>
        <w:t xml:space="preserve"> </w:t>
      </w:r>
      <w:r>
        <w:rPr>
          <w:rFonts w:hint="default" w:ascii="Algerian" w:hAnsi="Algerian" w:cs="Algerian"/>
          <w:b/>
          <w:bCs w:val="0"/>
          <w:color w:val="00B050"/>
          <w:u w:val="single"/>
        </w:rPr>
        <w:t>2019-2020</w:t>
      </w:r>
    </w:p>
    <w:p>
      <w:pPr>
        <w:pStyle w:val="6"/>
        <w:spacing w:line="276" w:lineRule="auto"/>
        <w:ind w:right="54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>1) Attended a One - Day National Seminar on "Lecutuere Centered Approaches and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Effective Class From Management </w:t>
      </w:r>
      <w:r>
        <w:rPr>
          <w:rFonts w:hint="default" w:ascii="Algerian" w:hAnsi="Algerian" w:cs="Algerian"/>
          <w:b/>
          <w:bCs/>
          <w:color w:val="7030A0"/>
        </w:rPr>
        <w:t>On 29th February 2020 spnserd by UGC ( Actonomy</w:t>
      </w:r>
      <w:r>
        <w:rPr>
          <w:rFonts w:hint="default" w:ascii="Algerian" w:hAnsi="Algerian" w:cs="Algerian"/>
          <w:b/>
          <w:bCs/>
          <w:color w:val="7030A0"/>
          <w:spacing w:val="-59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funds).</w:t>
      </w:r>
    </w:p>
    <w:p>
      <w:pPr>
        <w:pStyle w:val="6"/>
        <w:spacing w:before="3"/>
        <w:ind w:left="0"/>
        <w:rPr>
          <w:rFonts w:hint="default" w:ascii="Algerian" w:hAnsi="Algerian" w:cs="Algerian"/>
          <w:sz w:val="25"/>
        </w:rPr>
      </w:pPr>
    </w:p>
    <w:p>
      <w:pPr>
        <w:pStyle w:val="6"/>
        <w:spacing w:line="552" w:lineRule="auto"/>
        <w:ind w:right="380"/>
        <w:rPr>
          <w:rFonts w:hint="default" w:ascii="Algerian" w:hAnsi="Algerian" w:cs="Algerian"/>
          <w:b/>
          <w:color w:val="00B050"/>
          <w:u w:val="single"/>
        </w:rPr>
      </w:pPr>
      <w:r>
        <w:rPr>
          <w:rFonts w:hint="default" w:ascii="Algerian" w:hAnsi="Algerian" w:cs="Algerian"/>
          <w:b/>
          <w:color w:val="00B050"/>
          <w:u w:val="single"/>
        </w:rPr>
        <w:t>Title</w:t>
      </w:r>
      <w:r>
        <w:rPr>
          <w:rFonts w:hint="default" w:ascii="Algerian" w:hAnsi="Algerian" w:cs="Algerian"/>
          <w:b/>
          <w:color w:val="00B050"/>
          <w:spacing w:val="-8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of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the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paper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:</w:t>
      </w:r>
      <w:r>
        <w:rPr>
          <w:rFonts w:hint="default" w:ascii="Algerian" w:hAnsi="Algerian" w:cs="Algerian"/>
          <w:b/>
          <w:color w:val="00B050"/>
          <w:spacing w:val="-8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Role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of</w:t>
      </w:r>
      <w:r>
        <w:rPr>
          <w:rFonts w:hint="default" w:ascii="Algerian" w:hAnsi="Algerian" w:cs="Algerian"/>
          <w:b/>
          <w:color w:val="00B050"/>
          <w:spacing w:val="-11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Teachers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of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Facilitators of Learning</w:t>
      </w:r>
    </w:p>
    <w:p>
      <w:pPr>
        <w:pStyle w:val="6"/>
        <w:rPr>
          <w:rFonts w:hint="default" w:ascii="Algerian" w:hAnsi="Algerian" w:cs="Algerian"/>
          <w:b/>
          <w:color w:val="00B050"/>
        </w:rPr>
      </w:pPr>
      <w:r>
        <w:rPr>
          <w:rFonts w:hint="default" w:ascii="Algerian" w:hAnsi="Algerian" w:cs="Algerian"/>
          <w:b/>
          <w:color w:val="00B050"/>
          <w:u w:val="single"/>
        </w:rPr>
        <w:t>Webinar</w:t>
      </w:r>
    </w:p>
    <w:p>
      <w:pPr>
        <w:pStyle w:val="11"/>
        <w:numPr>
          <w:ilvl w:val="0"/>
          <w:numId w:val="5"/>
        </w:numPr>
        <w:tabs>
          <w:tab w:val="left" w:pos="345"/>
        </w:tabs>
        <w:spacing w:before="38" w:line="276" w:lineRule="auto"/>
        <w:ind w:left="0" w:leftChars="0" w:right="242" w:firstLine="0" w:firstLineChars="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>Attended a One -Day National Webinar on " Latest Technological Tools For Teaching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And Learning and Positive thinking (LTTT LPT -2021) on 24-07-2021 at VSR &amp; NVR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College,</w:t>
      </w:r>
      <w:r>
        <w:rPr>
          <w:rFonts w:hint="default" w:ascii="Algerian" w:hAnsi="Algerian" w:cs="Algerian"/>
          <w:b/>
          <w:bCs/>
          <w:color w:val="7030A0"/>
          <w:spacing w:val="-1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Tenali</w:t>
      </w:r>
      <w:r>
        <w:rPr>
          <w:rFonts w:hint="default" w:ascii="Algerian" w:hAnsi="Algerian" w:cs="Algerian"/>
          <w:b/>
          <w:bCs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organized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by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Department</w:t>
      </w:r>
      <w:r>
        <w:rPr>
          <w:rFonts w:hint="default" w:ascii="Algerian" w:hAnsi="Algerian" w:cs="Algerian"/>
          <w:b/>
          <w:bCs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of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Mathematics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and</w:t>
      </w:r>
      <w:r>
        <w:rPr>
          <w:rFonts w:hint="default" w:ascii="Algerian" w:hAnsi="Algerian" w:cs="Algerian"/>
          <w:b/>
          <w:bCs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Physics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in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Collaboration</w:t>
      </w:r>
      <w:r>
        <w:rPr>
          <w:rFonts w:hint="default" w:ascii="Algerian" w:hAnsi="Algerian" w:cs="Algerian"/>
          <w:b/>
          <w:bCs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With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IQAC.</w:t>
      </w:r>
    </w:p>
    <w:p>
      <w:pPr>
        <w:pStyle w:val="6"/>
        <w:spacing w:before="3"/>
        <w:ind w:left="0"/>
        <w:rPr>
          <w:rFonts w:hint="default" w:ascii="Algerian" w:hAnsi="Algerian" w:cs="Algerian"/>
          <w:b/>
          <w:bCs/>
          <w:color w:val="7030A0"/>
          <w:sz w:val="25"/>
        </w:rPr>
      </w:pPr>
    </w:p>
    <w:p>
      <w:pPr>
        <w:pStyle w:val="11"/>
        <w:numPr>
          <w:ilvl w:val="0"/>
          <w:numId w:val="5"/>
        </w:numPr>
        <w:tabs>
          <w:tab w:val="left" w:pos="297"/>
        </w:tabs>
        <w:spacing w:line="276" w:lineRule="auto"/>
        <w:ind w:left="0" w:leftChars="0" w:right="445" w:firstLine="0" w:firstLineChars="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>Participated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in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Online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Quiz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On</w:t>
      </w:r>
      <w:r>
        <w:rPr>
          <w:rFonts w:hint="default" w:ascii="Algerian" w:hAnsi="Algerian" w:cs="Algerian"/>
          <w:b/>
          <w:bCs/>
          <w:color w:val="7030A0"/>
          <w:spacing w:val="-10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The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Occasion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of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"World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Environment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Day"Organized</w:t>
      </w:r>
      <w:r>
        <w:rPr>
          <w:rFonts w:hint="default" w:ascii="Algerian" w:hAnsi="Algerian" w:cs="Algerian"/>
          <w:b/>
          <w:bCs/>
          <w:color w:val="7030A0"/>
          <w:spacing w:val="-6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by</w:t>
      </w:r>
      <w:r>
        <w:rPr>
          <w:rFonts w:hint="default" w:ascii="Algerian" w:hAnsi="Algerian" w:cs="Algerian"/>
          <w:b/>
          <w:bCs/>
          <w:color w:val="7030A0"/>
          <w:spacing w:val="-5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Department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of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Life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science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and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IQAR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D.S.Government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Degree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College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for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Women</w:t>
      </w:r>
    </w:p>
    <w:p>
      <w:pPr>
        <w:pStyle w:val="6"/>
        <w:spacing w:line="552" w:lineRule="auto"/>
        <w:ind w:right="3342"/>
        <w:rPr>
          <w:rFonts w:hint="default" w:ascii="Algerian" w:hAnsi="Algerian" w:cs="Algerian"/>
          <w:b/>
          <w:bCs/>
          <w:color w:val="7030A0"/>
          <w:u w:val="single"/>
        </w:rPr>
      </w:pPr>
      <w:r>
        <w:rPr>
          <w:rFonts w:hint="default" w:ascii="Algerian" w:hAnsi="Algerian" w:cs="Algerian"/>
          <w:b/>
          <w:bCs/>
          <w:color w:val="7030A0"/>
        </w:rPr>
        <w:t>,Ongole,Prakasam</w:t>
      </w:r>
      <w:r>
        <w:rPr>
          <w:rFonts w:hint="default" w:ascii="Algerian" w:hAnsi="Algerian" w:cs="Algerian"/>
          <w:b/>
          <w:bCs/>
          <w:color w:val="7030A0"/>
          <w:spacing w:val="-1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District.Andhra</w:t>
      </w:r>
      <w:r>
        <w:rPr>
          <w:rFonts w:hint="default" w:ascii="Algerian" w:hAnsi="Algerian" w:cs="Algerian"/>
          <w:b/>
          <w:bCs/>
          <w:color w:val="7030A0"/>
          <w:spacing w:val="-1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Pradesh</w:t>
      </w:r>
      <w:r>
        <w:rPr>
          <w:rFonts w:hint="default" w:ascii="Algerian" w:hAnsi="Algerian" w:cs="Algerian"/>
          <w:b/>
          <w:bCs/>
          <w:color w:val="7030A0"/>
          <w:spacing w:val="-10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on</w:t>
      </w:r>
      <w:r>
        <w:rPr>
          <w:rFonts w:hint="default" w:ascii="Algerian" w:hAnsi="Algerian" w:cs="Algerian"/>
          <w:b/>
          <w:bCs/>
          <w:color w:val="7030A0"/>
          <w:spacing w:val="-1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05-06-2021.</w:t>
      </w:r>
      <w:r>
        <w:rPr>
          <w:rFonts w:hint="default" w:ascii="Algerian" w:hAnsi="Algerian" w:cs="Algerian"/>
          <w:b/>
          <w:bCs/>
          <w:color w:val="7030A0"/>
          <w:spacing w:val="-58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u w:val="single"/>
        </w:rPr>
        <w:t>2021-2022</w:t>
      </w:r>
    </w:p>
    <w:p>
      <w:pPr>
        <w:pStyle w:val="11"/>
        <w:numPr>
          <w:ilvl w:val="0"/>
          <w:numId w:val="6"/>
        </w:numPr>
        <w:tabs>
          <w:tab w:val="left" w:pos="297"/>
        </w:tabs>
        <w:spacing w:line="276" w:lineRule="auto"/>
        <w:ind w:right="128" w:firstLine="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>Participated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in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Late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Sunt,Lalitha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Kunichettty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palepu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-Memorial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Endowment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Lecture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Entited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"Developing English Communication Skills for .personal Effectiveness Organised by the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Department of English,D.K, Government college for women (A), Nellore DIST,AP and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present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a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paper.</w:t>
      </w:r>
    </w:p>
    <w:p>
      <w:pPr>
        <w:pStyle w:val="6"/>
        <w:spacing w:before="4"/>
        <w:ind w:left="0"/>
        <w:rPr>
          <w:rFonts w:hint="default" w:ascii="Algerian" w:hAnsi="Algerian" w:cs="Algerian"/>
          <w:b/>
          <w:bCs/>
          <w:color w:val="7030A0"/>
          <w:sz w:val="25"/>
        </w:rPr>
      </w:pPr>
    </w:p>
    <w:p>
      <w:pPr>
        <w:pStyle w:val="11"/>
        <w:numPr>
          <w:ilvl w:val="0"/>
          <w:numId w:val="6"/>
        </w:numPr>
        <w:tabs>
          <w:tab w:val="left" w:pos="357"/>
        </w:tabs>
        <w:spacing w:line="276" w:lineRule="auto"/>
        <w:ind w:right="555" w:firstLine="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>Participated in Two - Day National Seminar on " Issues, challenges and Remedial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Approaches in Contemporary Literatures </w:t>
      </w:r>
      <w:r>
        <w:rPr>
          <w:rFonts w:hint="default" w:ascii="Algerian" w:hAnsi="Algerian" w:cs="Algerian"/>
          <w:b/>
          <w:bCs/>
          <w:color w:val="7030A0"/>
        </w:rPr>
        <w:t>on 24th,25th June 2022 at A.C college ,Guntur</w:t>
      </w:r>
      <w:r>
        <w:rPr>
          <w:rFonts w:hint="default" w:ascii="Algerian" w:hAnsi="Algerian" w:cs="Algerian"/>
          <w:b/>
          <w:bCs/>
          <w:color w:val="7030A0"/>
          <w:spacing w:val="-59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district.</w:t>
      </w:r>
    </w:p>
    <w:p>
      <w:pPr>
        <w:pStyle w:val="6"/>
        <w:spacing w:before="32" w:line="582" w:lineRule="exact"/>
        <w:ind w:right="290"/>
        <w:rPr>
          <w:rFonts w:hint="default" w:ascii="Algerian" w:hAnsi="Algerian" w:cs="Algerian"/>
          <w:color w:val="00B050"/>
          <w:spacing w:val="-59"/>
          <w:u w:val="single"/>
        </w:rPr>
      </w:pPr>
      <w:r>
        <w:rPr>
          <w:rFonts w:hint="default" w:ascii="Algerian" w:hAnsi="Algerian" w:cs="Algerian"/>
          <w:b/>
          <w:color w:val="00B050"/>
          <w:u w:val="single"/>
        </w:rPr>
        <w:t>Title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of</w:t>
      </w:r>
      <w:r>
        <w:rPr>
          <w:rFonts w:hint="default" w:ascii="Algerian" w:hAnsi="Algerian" w:cs="Algerian"/>
          <w:b/>
          <w:color w:val="00B050"/>
          <w:spacing w:val="-6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the</w:t>
      </w:r>
      <w:r>
        <w:rPr>
          <w:rFonts w:hint="default" w:ascii="Algerian" w:hAnsi="Algerian" w:cs="Algerian"/>
          <w:b/>
          <w:color w:val="00B050"/>
          <w:spacing w:val="-6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paper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:Female</w:t>
      </w:r>
      <w:r>
        <w:rPr>
          <w:rFonts w:hint="default" w:ascii="Algerian" w:hAnsi="Algerian" w:cs="Algerian"/>
          <w:b/>
          <w:color w:val="00B050"/>
          <w:spacing w:val="-6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characters</w:t>
      </w:r>
      <w:r>
        <w:rPr>
          <w:rFonts w:hint="default" w:ascii="Algerian" w:hAnsi="Algerian" w:cs="Algerian"/>
          <w:b/>
          <w:color w:val="00B050"/>
          <w:spacing w:val="-6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Represention</w:t>
      </w:r>
      <w:r>
        <w:rPr>
          <w:rFonts w:hint="default" w:ascii="Algerian" w:hAnsi="Algerian" w:cs="Algerian"/>
          <w:b/>
          <w:color w:val="00B050"/>
          <w:spacing w:val="-7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in</w:t>
      </w:r>
      <w:r>
        <w:rPr>
          <w:rFonts w:hint="default" w:ascii="Algerian" w:hAnsi="Algerian" w:cs="Algerian"/>
          <w:b/>
          <w:color w:val="00B050"/>
          <w:spacing w:val="-6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Indian</w:t>
      </w:r>
      <w:r>
        <w:rPr>
          <w:rFonts w:hint="default" w:ascii="Algerian" w:hAnsi="Algerian" w:cs="Algerian"/>
          <w:b/>
          <w:color w:val="00B050"/>
          <w:spacing w:val="-6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Literature</w:t>
      </w:r>
      <w:r>
        <w:rPr>
          <w:rFonts w:hint="default" w:ascii="Algerian" w:hAnsi="Algerian" w:cs="Algerian"/>
          <w:color w:val="00B050"/>
          <w:spacing w:val="-59"/>
          <w:u w:val="single"/>
        </w:rPr>
        <w:t xml:space="preserve"> </w:t>
      </w:r>
    </w:p>
    <w:p>
      <w:pPr>
        <w:pStyle w:val="6"/>
        <w:spacing w:before="32" w:line="582" w:lineRule="exact"/>
        <w:ind w:right="290"/>
        <w:rPr>
          <w:rFonts w:hint="default" w:ascii="Algerian" w:hAnsi="Algerian" w:cs="Algerian"/>
          <w:b/>
          <w:color w:val="00B050"/>
          <w:u w:val="single"/>
        </w:rPr>
      </w:pPr>
      <w:r>
        <w:rPr>
          <w:rFonts w:hint="default" w:ascii="Algerian" w:hAnsi="Algerian" w:cs="Algerian"/>
          <w:b/>
          <w:color w:val="00B050"/>
          <w:u w:val="single"/>
        </w:rPr>
        <w:t>Webinar</w:t>
      </w:r>
    </w:p>
    <w:p>
      <w:pPr>
        <w:pStyle w:val="6"/>
        <w:spacing w:before="32" w:line="582" w:lineRule="exact"/>
        <w:ind w:right="290"/>
        <w:rPr>
          <w:rFonts w:hint="default" w:ascii="Algerian" w:hAnsi="Algerian" w:cs="Algerian"/>
        </w:rPr>
      </w:pPr>
    </w:p>
    <w:p>
      <w:pPr>
        <w:pStyle w:val="6"/>
        <w:spacing w:line="221" w:lineRule="exact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</w:rPr>
        <w:t>1)</w:t>
      </w:r>
      <w:r>
        <w:rPr>
          <w:rFonts w:hint="default" w:ascii="Algerian" w:hAnsi="Algerian" w:cs="Algerian"/>
          <w:b/>
          <w:bCs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Participated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in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National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Webinar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On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"An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Orientation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on</w:t>
      </w:r>
      <w:r>
        <w:rPr>
          <w:rFonts w:hint="default" w:ascii="Algerian" w:hAnsi="Algerian" w:cs="Algerian"/>
          <w:b/>
          <w:bCs/>
          <w:color w:val="7030A0"/>
          <w:spacing w:val="-1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Technology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and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Learning</w:t>
      </w:r>
    </w:p>
    <w:p>
      <w:pPr>
        <w:pStyle w:val="6"/>
        <w:spacing w:before="38" w:line="276" w:lineRule="auto"/>
        <w:ind w:right="37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>Communication Skills in English for rural Students Organized By Department of English in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Colosolation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with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IQAC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On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31-05-2022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at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S.V.K.p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&amp;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DR.K.S.Raju</w:t>
      </w:r>
      <w:r>
        <w:rPr>
          <w:rFonts w:hint="default" w:ascii="Algerian" w:hAnsi="Algerian" w:cs="Algerian"/>
          <w:b/>
          <w:bCs/>
          <w:color w:val="7030A0"/>
          <w:spacing w:val="-14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Arts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and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Science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College</w:t>
      </w:r>
    </w:p>
    <w:p>
      <w:pPr>
        <w:pStyle w:val="6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  <w:spacing w:val="-1"/>
        </w:rPr>
        <w:t>(A)</w:t>
      </w:r>
      <w:r>
        <w:rPr>
          <w:rFonts w:hint="default" w:ascii="Algerian" w:hAnsi="Algerian" w:cs="Algerian"/>
          <w:b/>
          <w:bCs/>
          <w:color w:val="7030A0"/>
          <w:spacing w:val="-14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Penugondow,West</w:t>
      </w:r>
      <w:r>
        <w:rPr>
          <w:rFonts w:hint="default" w:ascii="Algerian" w:hAnsi="Algerian" w:cs="Algerian"/>
          <w:b/>
          <w:bCs/>
          <w:color w:val="7030A0"/>
          <w:spacing w:val="-13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Godavari</w:t>
      </w:r>
      <w:r>
        <w:rPr>
          <w:rFonts w:hint="default" w:ascii="Algerian" w:hAnsi="Algerian" w:cs="Algerian"/>
          <w:b/>
          <w:bCs/>
          <w:color w:val="7030A0"/>
          <w:spacing w:val="-1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Nannaya</w:t>
      </w:r>
      <w:r>
        <w:rPr>
          <w:rFonts w:hint="default" w:ascii="Algerian" w:hAnsi="Algerian" w:cs="Algerian"/>
          <w:b/>
          <w:bCs/>
          <w:color w:val="7030A0"/>
          <w:spacing w:val="-1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University,Rajamahendravaram.</w:t>
      </w:r>
    </w:p>
    <w:p>
      <w:pPr>
        <w:pStyle w:val="6"/>
        <w:spacing w:before="6"/>
        <w:ind w:left="0"/>
        <w:rPr>
          <w:rFonts w:hint="default" w:ascii="Algerian" w:hAnsi="Algerian" w:cs="Algerian"/>
          <w:b/>
          <w:bCs/>
          <w:color w:val="7030A0"/>
          <w:sz w:val="28"/>
        </w:rPr>
      </w:pPr>
    </w:p>
    <w:p>
      <w:pPr>
        <w:pStyle w:val="6"/>
        <w:numPr>
          <w:ilvl w:val="0"/>
          <w:numId w:val="4"/>
        </w:numPr>
        <w:spacing w:line="276" w:lineRule="auto"/>
        <w:ind w:left="1" w:leftChars="0" w:firstLine="0" w:firstLineChars="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Attended the One -Day International Webinar On "Corporate </w:t>
      </w:r>
      <w:r>
        <w:rPr>
          <w:rFonts w:hint="default" w:ascii="Algerian" w:hAnsi="Algerian" w:cs="Algerian"/>
          <w:b/>
          <w:bCs/>
          <w:color w:val="7030A0"/>
        </w:rPr>
        <w:t>Ethics,Governce and social</w:t>
      </w:r>
      <w:r>
        <w:rPr>
          <w:rFonts w:hint="default" w:ascii="Algerian" w:hAnsi="Algerian" w:cs="Algerian"/>
          <w:b/>
          <w:bCs/>
          <w:color w:val="7030A0"/>
          <w:spacing w:val="-59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Impact : Issues and Imperative Organized by Department of Commerce on 18-02-2022 at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GVRS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Government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Degree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College,Dhone.</w:t>
      </w:r>
    </w:p>
    <w:p>
      <w:pPr>
        <w:pStyle w:val="6"/>
        <w:widowControl w:val="0"/>
        <w:numPr>
          <w:ilvl w:val="0"/>
          <w:numId w:val="0"/>
        </w:numPr>
        <w:autoSpaceDE w:val="0"/>
        <w:autoSpaceDN w:val="0"/>
        <w:spacing w:line="276" w:lineRule="auto"/>
        <w:rPr>
          <w:rFonts w:hint="default" w:ascii="Algerian" w:hAnsi="Algerian" w:cs="Algerian"/>
          <w:b/>
          <w:bCs/>
          <w:color w:val="7030A0"/>
        </w:rPr>
      </w:pPr>
    </w:p>
    <w:p>
      <w:pPr>
        <w:pStyle w:val="6"/>
        <w:widowControl w:val="0"/>
        <w:numPr>
          <w:ilvl w:val="0"/>
          <w:numId w:val="0"/>
        </w:numPr>
        <w:autoSpaceDE w:val="0"/>
        <w:autoSpaceDN w:val="0"/>
        <w:spacing w:line="276" w:lineRule="auto"/>
        <w:rPr>
          <w:rFonts w:hint="default" w:ascii="Algerian" w:hAnsi="Algerian" w:cs="Algerian"/>
          <w:b/>
          <w:bCs/>
          <w:color w:val="7030A0"/>
        </w:rPr>
      </w:pPr>
    </w:p>
    <w:p>
      <w:pPr>
        <w:pStyle w:val="6"/>
        <w:spacing w:before="80"/>
        <w:ind w:left="0" w:leftChars="0" w:firstLine="0" w:firstLineChars="0"/>
        <w:rPr>
          <w:rFonts w:hint="default" w:ascii="Algerian" w:hAnsi="Algerian" w:cs="Algerian"/>
          <w:b/>
          <w:color w:val="00B050"/>
          <w:highlight w:val="yellow"/>
          <w:u w:val="single"/>
        </w:rPr>
      </w:pPr>
      <w:r>
        <w:rPr>
          <w:rFonts w:hint="default" w:ascii="Algerian" w:hAnsi="Algerian" w:cs="Algerian"/>
          <w:b/>
          <w:color w:val="00B050"/>
          <w:highlight w:val="yellow"/>
          <w:u w:val="single"/>
        </w:rPr>
        <w:t>Webinar</w:t>
      </w:r>
    </w:p>
    <w:p>
      <w:pPr>
        <w:pStyle w:val="6"/>
        <w:spacing w:before="80"/>
        <w:ind w:left="0" w:leftChars="0" w:firstLine="0" w:firstLineChars="0"/>
        <w:rPr>
          <w:rFonts w:hint="default" w:ascii="Algerian" w:hAnsi="Algerian" w:cs="Algerian"/>
          <w:b/>
          <w:color w:val="FF0000"/>
          <w:highlight w:val="yellow"/>
          <w:u w:val="single"/>
        </w:rPr>
      </w:pPr>
    </w:p>
    <w:p>
      <w:pPr>
        <w:pStyle w:val="6"/>
        <w:spacing w:before="38" w:line="276" w:lineRule="auto"/>
        <w:ind w:right="362" w:firstLine="61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>Particpated in one - day International on “Acquiring English Language through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Literature" Organized</w:t>
      </w:r>
      <w:r>
        <w:rPr>
          <w:rFonts w:hint="default" w:ascii="Algerian" w:hAnsi="Algerian" w:cs="Algerian"/>
          <w:b/>
          <w:bCs/>
          <w:color w:val="7030A0"/>
          <w:spacing w:val="45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by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Department</w:t>
      </w:r>
      <w:r>
        <w:rPr>
          <w:rFonts w:hint="default" w:ascii="Algerian" w:hAnsi="Algerian" w:cs="Algerian"/>
          <w:b/>
          <w:bCs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of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English,Hindu,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College,Guntur</w:t>
      </w:r>
      <w:r>
        <w:rPr>
          <w:rFonts w:hint="default" w:ascii="Algerian" w:hAnsi="Algerian" w:cs="Algerian"/>
          <w:b/>
          <w:bCs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on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23-04-2022.</w:t>
      </w:r>
    </w:p>
    <w:p>
      <w:pPr>
        <w:pStyle w:val="6"/>
        <w:spacing w:before="3"/>
        <w:ind w:left="0"/>
        <w:rPr>
          <w:rFonts w:hint="default" w:ascii="Algerian" w:hAnsi="Algerian" w:cs="Algerian"/>
          <w:sz w:val="25"/>
        </w:rPr>
      </w:pPr>
    </w:p>
    <w:p>
      <w:pPr>
        <w:pStyle w:val="6"/>
        <w:widowControl w:val="0"/>
        <w:numPr>
          <w:ilvl w:val="0"/>
          <w:numId w:val="0"/>
        </w:numPr>
        <w:autoSpaceDE w:val="0"/>
        <w:autoSpaceDN w:val="0"/>
        <w:spacing w:line="276" w:lineRule="auto"/>
        <w:rPr>
          <w:rFonts w:hint="default" w:ascii="Algerian" w:hAnsi="Algerian" w:cs="Algerian"/>
          <w:b/>
          <w:bCs/>
          <w:color w:val="7030A0"/>
        </w:rPr>
        <w:sectPr>
          <w:pgSz w:w="11920" w:h="16840"/>
          <w:pgMar w:top="1360" w:right="1380" w:bottom="280" w:left="1340" w:header="720" w:footer="720" w:gutter="0"/>
          <w:pgBorders w:offsetFrom="page">
            <w:top w:val="thinThickSmallGap" w:color="auto" w:sz="24" w:space="24"/>
            <w:left w:val="thinThickSmallGap" w:color="auto" w:sz="24" w:space="24"/>
            <w:bottom w:val="thinThickSmallGap" w:color="auto" w:sz="24" w:space="24"/>
            <w:right w:val="thinThickSmallGap" w:color="auto" w:sz="24" w:space="24"/>
          </w:pgBorders>
          <w:cols w:space="720" w:num="1"/>
        </w:sectPr>
      </w:pPr>
    </w:p>
    <w:p>
      <w:pPr>
        <w:pStyle w:val="6"/>
        <w:spacing w:before="3"/>
        <w:ind w:left="0"/>
        <w:rPr>
          <w:rFonts w:hint="default" w:ascii="Algerian" w:hAnsi="Algerian" w:cs="Algerian"/>
          <w:sz w:val="25"/>
        </w:rPr>
      </w:pPr>
    </w:p>
    <w:p>
      <w:pPr>
        <w:pStyle w:val="6"/>
        <w:rPr>
          <w:rFonts w:hint="default" w:ascii="Algerian" w:hAnsi="Algerian" w:cs="Algerian"/>
          <w:b/>
          <w:color w:val="00B050"/>
          <w:u w:val="single"/>
        </w:rPr>
      </w:pPr>
      <w:r>
        <w:rPr>
          <w:rFonts w:hint="default" w:ascii="Algerian" w:hAnsi="Algerian" w:cs="Algerian"/>
          <w:b/>
          <w:color w:val="00B050"/>
          <w:highlight w:val="yellow"/>
          <w:u w:val="single"/>
        </w:rPr>
        <w:t>2022-2023</w:t>
      </w:r>
    </w:p>
    <w:p>
      <w:pPr>
        <w:pStyle w:val="6"/>
        <w:rPr>
          <w:rFonts w:hint="default" w:ascii="Algerian" w:hAnsi="Algerian" w:cs="Algerian"/>
          <w:b/>
          <w:u w:val="single"/>
        </w:rPr>
      </w:pPr>
    </w:p>
    <w:p>
      <w:pPr>
        <w:pStyle w:val="6"/>
        <w:spacing w:before="38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  <w:spacing w:val="-1"/>
        </w:rPr>
        <w:t>Commisionrate</w:t>
      </w:r>
      <w:r>
        <w:rPr>
          <w:rFonts w:hint="default" w:ascii="Algerian" w:hAnsi="Algerian" w:cs="Algerian"/>
          <w:b/>
          <w:bCs/>
          <w:color w:val="7030A0"/>
          <w:spacing w:val="-4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of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Collegiate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>Education,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Government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of</w:t>
      </w:r>
      <w:r>
        <w:rPr>
          <w:rFonts w:hint="default" w:ascii="Algerian" w:hAnsi="Algerian" w:cs="Algerian"/>
          <w:b/>
          <w:bCs/>
          <w:color w:val="7030A0"/>
          <w:spacing w:val="-15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Andra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Pradesh.</w:t>
      </w:r>
    </w:p>
    <w:p>
      <w:pPr>
        <w:pStyle w:val="6"/>
        <w:spacing w:before="7"/>
        <w:ind w:left="0"/>
        <w:rPr>
          <w:rFonts w:hint="default" w:ascii="Algerian" w:hAnsi="Algerian" w:cs="Algerian"/>
          <w:b/>
          <w:bCs/>
          <w:color w:val="7030A0"/>
          <w:sz w:val="28"/>
        </w:rPr>
      </w:pPr>
    </w:p>
    <w:p>
      <w:pPr>
        <w:pStyle w:val="11"/>
        <w:numPr>
          <w:ilvl w:val="0"/>
          <w:numId w:val="7"/>
        </w:numPr>
        <w:tabs>
          <w:tab w:val="left" w:pos="297"/>
        </w:tabs>
        <w:spacing w:line="276" w:lineRule="auto"/>
        <w:ind w:left="1" w:leftChars="0" w:right="-250" w:firstLine="0" w:firstLineChars="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>Attended a 5 Day Training Programme For Teacher's Teaching (TOT) Business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Communication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Content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Delivery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&amp;Assessment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Methods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(Skill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Development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Course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)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From</w:t>
      </w:r>
      <w:r>
        <w:rPr>
          <w:rFonts w:hint="default" w:ascii="Algerian" w:hAnsi="Algerian" w:cs="Algerian"/>
          <w:b/>
          <w:bCs/>
          <w:color w:val="7030A0"/>
          <w:spacing w:val="-59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03-08-2022 </w:t>
      </w:r>
      <w:r>
        <w:rPr>
          <w:rFonts w:hint="default" w:ascii="Algerian" w:hAnsi="Algerian" w:cs="Algerian"/>
          <w:b/>
          <w:bCs/>
          <w:color w:val="7030A0"/>
        </w:rPr>
        <w:t>to 07-08-2022 Organized by Commission rate of Collegiate Education A.P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Vijayawada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With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SRR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&amp;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CVR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Government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Degree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College,</w:t>
      </w:r>
      <w:r>
        <w:rPr>
          <w:rFonts w:hint="default" w:ascii="Algerian" w:hAnsi="Algerian" w:cs="Algerian"/>
          <w:b/>
          <w:bCs/>
          <w:color w:val="7030A0"/>
          <w:spacing w:val="-3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Vijayawada.</w:t>
      </w:r>
    </w:p>
    <w:p>
      <w:pPr>
        <w:pStyle w:val="6"/>
        <w:spacing w:before="3"/>
        <w:ind w:left="0"/>
        <w:rPr>
          <w:rFonts w:hint="default" w:ascii="Algerian" w:hAnsi="Algerian" w:cs="Algerian"/>
          <w:b/>
          <w:bCs/>
          <w:color w:val="7030A0"/>
          <w:sz w:val="25"/>
        </w:rPr>
      </w:pPr>
    </w:p>
    <w:p>
      <w:pPr>
        <w:pStyle w:val="11"/>
        <w:numPr>
          <w:ilvl w:val="0"/>
          <w:numId w:val="7"/>
        </w:numPr>
        <w:tabs>
          <w:tab w:val="left" w:pos="357"/>
        </w:tabs>
        <w:spacing w:line="276" w:lineRule="auto"/>
        <w:ind w:left="1" w:leftChars="0" w:right="397" w:firstLine="0" w:firstLineChars="0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cs="Algerian"/>
          <w:b/>
          <w:bCs/>
          <w:color w:val="7030A0"/>
        </w:rPr>
        <w:t>Participated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in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Online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Quiz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On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William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Shakespeare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on</w:t>
      </w:r>
      <w:r>
        <w:rPr>
          <w:rFonts w:hint="default" w:ascii="Algerian" w:hAnsi="Algerian" w:cs="Algerian"/>
          <w:b/>
          <w:bCs/>
          <w:color w:val="7030A0"/>
          <w:spacing w:val="-7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08-10-2022,by</w:t>
      </w:r>
      <w:r>
        <w:rPr>
          <w:rFonts w:hint="default" w:ascii="Algerian" w:hAnsi="Algerian" w:cs="Algerian"/>
          <w:b/>
          <w:bCs/>
          <w:color w:val="7030A0"/>
          <w:spacing w:val="-8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Erraguntpaleam</w:t>
      </w:r>
      <w:r>
        <w:rPr>
          <w:rFonts w:hint="default" w:ascii="Algerian" w:hAnsi="Algerian" w:cs="Algerian"/>
          <w:b/>
          <w:bCs/>
          <w:color w:val="7030A0"/>
          <w:spacing w:val="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Govt</w:t>
      </w:r>
      <w:r>
        <w:rPr>
          <w:rFonts w:hint="default" w:ascii="Algerian" w:hAnsi="Algerian" w:cs="Algerian"/>
          <w:b/>
          <w:bCs/>
          <w:color w:val="7030A0"/>
          <w:spacing w:val="-2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Degree</w:t>
      </w:r>
      <w:r>
        <w:rPr>
          <w:rFonts w:hint="default" w:ascii="Algerian" w:hAnsi="Algerian" w:cs="Algerian"/>
          <w:b/>
          <w:bCs/>
          <w:color w:val="7030A0"/>
          <w:spacing w:val="-1"/>
        </w:rPr>
        <w:t xml:space="preserve"> </w:t>
      </w:r>
      <w:r>
        <w:rPr>
          <w:rFonts w:hint="default" w:ascii="Algerian" w:hAnsi="Algerian" w:cs="Algerian"/>
          <w:b/>
          <w:bCs/>
          <w:color w:val="7030A0"/>
        </w:rPr>
        <w:t>College,</w:t>
      </w:r>
    </w:p>
    <w:p>
      <w:pPr>
        <w:pStyle w:val="6"/>
        <w:spacing w:before="4"/>
        <w:ind w:left="0"/>
        <w:rPr>
          <w:rFonts w:hint="default" w:ascii="Algerian" w:hAnsi="Algerian" w:cs="Algerian"/>
          <w:b/>
          <w:bCs/>
          <w:color w:val="7030A0"/>
          <w:sz w:val="25"/>
        </w:rPr>
      </w:pPr>
    </w:p>
    <w:p>
      <w:pPr>
        <w:pStyle w:val="11"/>
        <w:numPr>
          <w:ilvl w:val="0"/>
          <w:numId w:val="7"/>
        </w:numPr>
        <w:tabs>
          <w:tab w:val="left" w:pos="357"/>
        </w:tabs>
        <w:ind w:left="257" w:leftChars="0" w:hanging="257" w:firstLineChars="0"/>
        <w:rPr>
          <w:rFonts w:hint="default" w:ascii="Algerian" w:hAnsi="Algerian" w:cs="Algerian"/>
          <w:b/>
          <w:bCs/>
          <w:color w:val="7030A0"/>
          <w:highlight w:val="none"/>
        </w:rPr>
      </w:pPr>
      <w:r>
        <w:rPr>
          <w:rFonts w:hint="default" w:ascii="Algerian" w:hAnsi="Algerian" w:cs="Algerian"/>
          <w:b/>
          <w:bCs/>
          <w:color w:val="7030A0"/>
          <w:highlight w:val="none"/>
        </w:rPr>
        <w:t>Participated</w:t>
      </w:r>
      <w:r>
        <w:rPr>
          <w:rFonts w:hint="default" w:ascii="Algerian" w:hAnsi="Algerian" w:cs="Algerian"/>
          <w:b/>
          <w:bCs/>
          <w:color w:val="7030A0"/>
          <w:spacing w:val="-5"/>
          <w:highlight w:val="none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highlight w:val="none"/>
        </w:rPr>
        <w:t>and</w:t>
      </w:r>
      <w:r>
        <w:rPr>
          <w:rFonts w:hint="default" w:ascii="Algerian" w:hAnsi="Algerian" w:cs="Algerian"/>
          <w:b/>
          <w:bCs/>
          <w:color w:val="7030A0"/>
          <w:spacing w:val="-5"/>
          <w:highlight w:val="none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highlight w:val="none"/>
        </w:rPr>
        <w:t>present</w:t>
      </w:r>
      <w:r>
        <w:rPr>
          <w:rFonts w:hint="default" w:ascii="Algerian" w:hAnsi="Algerian" w:cs="Algerian"/>
          <w:b/>
          <w:bCs/>
          <w:color w:val="7030A0"/>
          <w:spacing w:val="-5"/>
          <w:highlight w:val="none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highlight w:val="none"/>
        </w:rPr>
        <w:t>a</w:t>
      </w:r>
      <w:r>
        <w:rPr>
          <w:rFonts w:hint="default" w:ascii="Algerian" w:hAnsi="Algerian" w:cs="Algerian"/>
          <w:b/>
          <w:bCs/>
          <w:color w:val="7030A0"/>
          <w:spacing w:val="-5"/>
          <w:highlight w:val="none"/>
        </w:rPr>
        <w:t xml:space="preserve"> </w:t>
      </w:r>
      <w:r>
        <w:rPr>
          <w:rFonts w:hint="default" w:ascii="Algerian" w:hAnsi="Algerian" w:cs="Algerian"/>
          <w:b/>
          <w:bCs/>
          <w:color w:val="7030A0"/>
          <w:highlight w:val="none"/>
        </w:rPr>
        <w:t>paper</w:t>
      </w:r>
      <w:r>
        <w:rPr>
          <w:rFonts w:hint="default" w:ascii="Algerian" w:hAnsi="Algerian" w:cs="Algerian"/>
          <w:b/>
          <w:bCs/>
          <w:color w:val="7030A0"/>
          <w:spacing w:val="-5"/>
          <w:highlight w:val="none"/>
        </w:rPr>
        <w:t xml:space="preserve"> </w:t>
      </w:r>
    </w:p>
    <w:p>
      <w:pPr>
        <w:pStyle w:val="6"/>
        <w:spacing w:before="7"/>
        <w:ind w:left="0"/>
        <w:rPr>
          <w:rFonts w:hint="default" w:ascii="Algerian" w:hAnsi="Algerian" w:cs="Algerian"/>
          <w:sz w:val="28"/>
          <w:highlight w:val="none"/>
        </w:rPr>
      </w:pPr>
    </w:p>
    <w:p>
      <w:pPr>
        <w:pStyle w:val="6"/>
        <w:rPr>
          <w:rFonts w:hint="default" w:ascii="Algerian" w:hAnsi="Algerian" w:cs="Algerian"/>
          <w:b/>
          <w:color w:val="FF0000"/>
          <w:spacing w:val="-9"/>
        </w:rPr>
      </w:pPr>
      <w:r>
        <w:rPr>
          <w:rFonts w:hint="default" w:ascii="Algerian" w:hAnsi="Algerian" w:cs="Algerian"/>
          <w:b/>
          <w:color w:val="00B050"/>
          <w:u w:val="single"/>
        </w:rPr>
        <w:t>Title</w:t>
      </w:r>
      <w:r>
        <w:rPr>
          <w:rFonts w:hint="default" w:ascii="Algerian" w:hAnsi="Algerian" w:cs="Algerian"/>
          <w:b/>
          <w:color w:val="00B050"/>
          <w:spacing w:val="-6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of</w:t>
      </w:r>
      <w:r>
        <w:rPr>
          <w:rFonts w:hint="default" w:ascii="Algerian" w:hAnsi="Algerian" w:cs="Algerian"/>
          <w:b/>
          <w:color w:val="00B050"/>
          <w:spacing w:val="-5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the</w:t>
      </w:r>
      <w:r>
        <w:rPr>
          <w:rFonts w:hint="default" w:ascii="Algerian" w:hAnsi="Algerian" w:cs="Algerian"/>
          <w:b/>
          <w:color w:val="00B050"/>
          <w:spacing w:val="-5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paper</w:t>
      </w:r>
      <w:r>
        <w:rPr>
          <w:rFonts w:hint="default" w:ascii="Algerian" w:hAnsi="Algerian" w:cs="Algerian"/>
          <w:b/>
          <w:color w:val="00B050"/>
          <w:spacing w:val="-5"/>
          <w:u w:val="single"/>
        </w:rPr>
        <w:t xml:space="preserve"> </w:t>
      </w:r>
      <w:r>
        <w:rPr>
          <w:rFonts w:hint="default" w:ascii="Algerian" w:hAnsi="Algerian" w:cs="Algerian"/>
          <w:b/>
          <w:color w:val="00B050"/>
          <w:u w:val="single"/>
        </w:rPr>
        <w:t>:</w:t>
      </w:r>
      <w:r>
        <w:rPr>
          <w:rFonts w:hint="default" w:ascii="Algerian" w:hAnsi="Algerian" w:cs="Algerian"/>
          <w:b/>
          <w:color w:val="00B050"/>
          <w:spacing w:val="-9"/>
        </w:rPr>
        <w:t xml:space="preserve"> </w:t>
      </w:r>
    </w:p>
    <w:p>
      <w:pPr>
        <w:pStyle w:val="6"/>
        <w:ind w:firstLine="2311" w:firstLineChars="1050"/>
        <w:rPr>
          <w:rFonts w:hint="default" w:ascii="Algerian" w:hAnsi="Algerian" w:cs="Algerian"/>
          <w:b/>
          <w:color w:val="7030A0"/>
        </w:rPr>
      </w:pPr>
      <w:r>
        <w:rPr>
          <w:rFonts w:hint="default" w:ascii="Algerian" w:hAnsi="Algerian" w:cs="Algerian"/>
          <w:b/>
          <w:color w:val="7030A0"/>
        </w:rPr>
        <w:t>The</w:t>
      </w:r>
      <w:r>
        <w:rPr>
          <w:rFonts w:hint="default" w:ascii="Algerian" w:hAnsi="Algerian" w:cs="Algerian"/>
          <w:b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color w:val="7030A0"/>
        </w:rPr>
        <w:t>Rule</w:t>
      </w:r>
      <w:r>
        <w:rPr>
          <w:rFonts w:hint="default" w:ascii="Algerian" w:hAnsi="Algerian" w:cs="Algerian"/>
          <w:b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color w:val="7030A0"/>
        </w:rPr>
        <w:t>of</w:t>
      </w:r>
      <w:r>
        <w:rPr>
          <w:rFonts w:hint="default" w:ascii="Algerian" w:hAnsi="Algerian" w:cs="Algerian"/>
          <w:b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color w:val="7030A0"/>
        </w:rPr>
        <w:t>Indian</w:t>
      </w:r>
      <w:r>
        <w:rPr>
          <w:rFonts w:hint="default" w:ascii="Algerian" w:hAnsi="Algerian" w:cs="Algerian"/>
          <w:b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color w:val="7030A0"/>
        </w:rPr>
        <w:t>English</w:t>
      </w:r>
      <w:r>
        <w:rPr>
          <w:rFonts w:hint="default" w:ascii="Algerian" w:hAnsi="Algerian" w:cs="Algerian"/>
          <w:b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color w:val="7030A0"/>
        </w:rPr>
        <w:t>Literature</w:t>
      </w:r>
      <w:r>
        <w:rPr>
          <w:rFonts w:hint="default" w:ascii="Algerian" w:hAnsi="Algerian" w:cs="Algerian"/>
          <w:b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color w:val="7030A0"/>
        </w:rPr>
        <w:t>In</w:t>
      </w:r>
      <w:r>
        <w:rPr>
          <w:rFonts w:hint="default" w:ascii="Algerian" w:hAnsi="Algerian" w:cs="Algerian"/>
          <w:b/>
          <w:color w:val="7030A0"/>
          <w:spacing w:val="-9"/>
        </w:rPr>
        <w:t xml:space="preserve"> </w:t>
      </w:r>
      <w:r>
        <w:rPr>
          <w:rFonts w:hint="default" w:ascii="Algerian" w:hAnsi="Algerian" w:cs="Algerian"/>
          <w:b/>
          <w:color w:val="7030A0"/>
        </w:rPr>
        <w:t>The</w:t>
      </w:r>
      <w:r>
        <w:rPr>
          <w:rFonts w:hint="default" w:ascii="Algerian" w:hAnsi="Algerian" w:cs="Algerian"/>
          <w:b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color w:val="7030A0"/>
        </w:rPr>
        <w:t>Freedom</w:t>
      </w:r>
      <w:r>
        <w:rPr>
          <w:rFonts w:hint="default" w:ascii="Algerian" w:hAnsi="Algerian" w:cs="Algerian"/>
          <w:b/>
          <w:color w:val="7030A0"/>
          <w:spacing w:val="-5"/>
        </w:rPr>
        <w:t xml:space="preserve"> </w:t>
      </w:r>
      <w:r>
        <w:rPr>
          <w:rFonts w:hint="default" w:ascii="Algerian" w:hAnsi="Algerian" w:cs="Algerian"/>
          <w:b/>
          <w:color w:val="7030A0"/>
        </w:rPr>
        <w:t>Struggle.</w:t>
      </w:r>
    </w:p>
    <w:p>
      <w:pPr>
        <w:pStyle w:val="6"/>
        <w:rPr>
          <w:rFonts w:hint="default" w:ascii="Algerian" w:hAnsi="Algerian" w:cs="Algerian"/>
          <w:b/>
          <w:color w:val="7030A0"/>
        </w:rPr>
      </w:pPr>
      <w:bookmarkStart w:id="0" w:name="_GoBack"/>
      <w:bookmarkEnd w:id="0"/>
    </w:p>
    <w:p>
      <w:pPr>
        <w:pStyle w:val="6"/>
        <w:rPr>
          <w:rFonts w:hint="default" w:ascii="Algerian" w:hAnsi="Algerian" w:cs="Algerian"/>
          <w:b/>
        </w:rPr>
      </w:pPr>
    </w:p>
    <w:p>
      <w:pPr>
        <w:pStyle w:val="2"/>
        <w:keepNext/>
        <w:shd w:val="clear" w:color="auto" w:fill="D9D9D9"/>
        <w:spacing w:after="0"/>
        <w:jc w:val="both"/>
        <w:rPr>
          <w:rFonts w:hint="default" w:ascii="Algerian" w:hAnsi="Algerian" w:eastAsia="Arial" w:cs="Algerian"/>
          <w:b/>
          <w:bCs w:val="0"/>
          <w:color w:val="00B050"/>
          <w:sz w:val="21"/>
          <w:szCs w:val="21"/>
          <w:highlight w:val="yellow"/>
          <w:u w:val="single"/>
          <w:shd w:val="clear" w:color="auto" w:fill="D9D9D9"/>
        </w:rPr>
      </w:pPr>
      <w:r>
        <w:rPr>
          <w:rFonts w:hint="default" w:ascii="Algerian" w:hAnsi="Algerian" w:eastAsia="Arial" w:cs="Algerian"/>
          <w:color w:val="00B050"/>
          <w:sz w:val="20"/>
          <w:szCs w:val="20"/>
        </w:rPr>
        <w:t> </w:t>
      </w:r>
      <w:r>
        <w:rPr>
          <w:rFonts w:hint="default" w:ascii="Algerian" w:hAnsi="Algerian" w:eastAsia="Arial" w:cs="Algerian"/>
          <w:color w:val="00B050"/>
          <w:sz w:val="20"/>
          <w:szCs w:val="20"/>
          <w:highlight w:val="yellow"/>
        </w:rPr>
        <w:t> </w:t>
      </w:r>
      <w:r>
        <w:rPr>
          <w:rFonts w:hint="default" w:ascii="Algerian" w:hAnsi="Algerian" w:eastAsia="Arial" w:cs="Algerian"/>
          <w:b/>
          <w:bCs w:val="0"/>
          <w:color w:val="00B050"/>
          <w:sz w:val="21"/>
          <w:szCs w:val="21"/>
          <w:highlight w:val="yellow"/>
          <w:u w:val="single"/>
          <w:shd w:val="clear" w:color="auto" w:fill="D9D9D9"/>
        </w:rPr>
        <w:t>Declaration</w:t>
      </w:r>
    </w:p>
    <w:p>
      <w:pPr>
        <w:rPr>
          <w:rFonts w:hint="default" w:ascii="Algerian" w:hAnsi="Algerian" w:cs="Algerian"/>
          <w:b/>
          <w:bCs w:val="0"/>
          <w:color w:val="FF0000"/>
          <w:sz w:val="24"/>
          <w:szCs w:val="24"/>
          <w:u w:val="single"/>
          <w:lang w:val="en-IN" w:eastAsia="en-IN"/>
        </w:rPr>
      </w:pPr>
    </w:p>
    <w:p>
      <w:pPr>
        <w:pStyle w:val="6"/>
        <w:rPr>
          <w:rFonts w:hint="default" w:ascii="Algerian" w:hAnsi="Algerian" w:eastAsia="Verdana" w:cs="Algerian"/>
          <w:b/>
          <w:bCs/>
          <w:color w:val="7030A0"/>
          <w:sz w:val="20"/>
          <w:szCs w:val="20"/>
        </w:rPr>
      </w:pPr>
      <w:r>
        <w:rPr>
          <w:rFonts w:hint="default" w:ascii="Algerian" w:hAnsi="Algerian" w:eastAsia="Verdana" w:cs="Algerian"/>
          <w:b/>
          <w:bCs/>
          <w:color w:val="7030A0"/>
          <w:sz w:val="20"/>
          <w:szCs w:val="20"/>
        </w:rPr>
        <w:t xml:space="preserve">I hereby declare that all the above mentioned details are true to the best of my </w:t>
      </w:r>
    </w:p>
    <w:p>
      <w:pPr>
        <w:pStyle w:val="6"/>
        <w:rPr>
          <w:rFonts w:hint="default" w:ascii="Algerian" w:hAnsi="Algerian" w:cs="Algerian"/>
          <w:b/>
          <w:bCs/>
          <w:color w:val="7030A0"/>
        </w:rPr>
      </w:pPr>
      <w:r>
        <w:rPr>
          <w:rFonts w:hint="default" w:ascii="Algerian" w:hAnsi="Algerian" w:eastAsia="Verdana" w:cs="Algerian"/>
          <w:b/>
          <w:bCs/>
          <w:color w:val="7030A0"/>
          <w:sz w:val="20"/>
          <w:szCs w:val="20"/>
        </w:rPr>
        <w:t>Knowledge</w:t>
      </w:r>
    </w:p>
    <w:p>
      <w:pPr>
        <w:rPr>
          <w:rFonts w:hint="default" w:ascii="Algerian" w:hAnsi="Algerian" w:cs="Algerian"/>
        </w:rPr>
      </w:pPr>
    </w:p>
    <w:p>
      <w:pPr>
        <w:rPr>
          <w:rFonts w:hint="default" w:ascii="Algerian" w:hAnsi="Algerian" w:cs="Algerian"/>
        </w:rPr>
      </w:pPr>
    </w:p>
    <w:p>
      <w:pPr>
        <w:rPr>
          <w:rFonts w:hint="default" w:ascii="Algerian" w:hAnsi="Algerian" w:cs="Algerian"/>
        </w:rPr>
      </w:pPr>
    </w:p>
    <w:p>
      <w:pPr>
        <w:tabs>
          <w:tab w:val="left" w:pos="6645"/>
        </w:tabs>
        <w:rPr>
          <w:rFonts w:hint="default" w:ascii="Algerian" w:hAnsi="Algerian" w:cs="Algerian"/>
        </w:rPr>
      </w:pPr>
      <w:r>
        <w:rPr>
          <w:rFonts w:hint="default" w:ascii="Algerian" w:hAnsi="Algerian" w:cs="Algerian"/>
        </w:rPr>
        <w:tab/>
      </w:r>
      <w:r>
        <w:rPr>
          <w:rFonts w:hint="default" w:ascii="Algerian" w:hAnsi="Algerian" w:cs="Algerian"/>
        </w:rPr>
        <w:t xml:space="preserve"> </w:t>
      </w:r>
    </w:p>
    <w:p>
      <w:pPr>
        <w:tabs>
          <w:tab w:val="left" w:pos="6645"/>
        </w:tabs>
        <w:jc w:val="right"/>
        <w:rPr>
          <w:rFonts w:hint="default" w:ascii="Algerian" w:hAnsi="Algerian" w:cs="Algerian"/>
          <w:b/>
          <w:bCs/>
          <w:i/>
          <w:color w:val="7030A0"/>
          <w:sz w:val="24"/>
          <w:szCs w:val="24"/>
        </w:rPr>
      </w:pPr>
      <w:r>
        <w:rPr>
          <w:rFonts w:hint="default" w:ascii="Algerian" w:hAnsi="Algerian" w:cs="Algerian"/>
          <w:sz w:val="24"/>
          <w:szCs w:val="24"/>
        </w:rPr>
        <w:t xml:space="preserve">       </w:t>
      </w:r>
      <w:r>
        <w:rPr>
          <w:rFonts w:hint="default" w:ascii="Algerian" w:hAnsi="Algerian" w:cs="Algerian"/>
          <w:b/>
          <w:bCs/>
          <w:color w:val="7030A0"/>
          <w:sz w:val="24"/>
          <w:szCs w:val="24"/>
        </w:rPr>
        <w:t xml:space="preserve"> </w:t>
      </w:r>
      <w:r>
        <w:rPr>
          <w:rFonts w:hint="default" w:ascii="Algerian" w:hAnsi="Algerian" w:cs="Algerian"/>
          <w:b/>
          <w:bCs/>
          <w:i/>
          <w:color w:val="7030A0"/>
          <w:sz w:val="24"/>
          <w:szCs w:val="24"/>
        </w:rPr>
        <w:t>(E.SUNITHA)</w:t>
      </w:r>
    </w:p>
    <w:sectPr>
      <w:pgSz w:w="11920" w:h="16840"/>
      <w:pgMar w:top="1360" w:right="1380" w:bottom="280" w:left="13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nThickSmallGap" w:color="auto" w:sz="24" w:space="24"/>
        <w:right w:val="thinThickSmallGap" w:color="auto" w:sz="24" w:space="2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ston Black">
    <w:panose1 w:val="02000000000000000000"/>
    <w:charset w:val="00"/>
    <w:family w:val="auto"/>
    <w:pitch w:val="default"/>
    <w:sig w:usb0="800000AF" w:usb1="4000004A" w:usb2="00000000" w:usb3="00000000" w:csb0="20000093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)"/>
      <w:lvlJc w:val="left"/>
      <w:pPr>
        <w:ind w:left="100" w:hanging="19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10" w:hanging="197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0" w:hanging="197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30" w:hanging="197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0" w:hanging="197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50" w:hanging="197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560" w:hanging="197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470" w:hanging="197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380" w:hanging="197"/>
      </w:pPr>
      <w:rPr>
        <w:rFonts w:hint="default"/>
        <w:lang w:val="en-US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)"/>
      <w:lvlJc w:val="left"/>
      <w:pPr>
        <w:ind w:left="0" w:hanging="245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10" w:hanging="24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820" w:hanging="24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30" w:hanging="24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40" w:hanging="24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50" w:hanging="24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60" w:hanging="24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370" w:hanging="24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280" w:hanging="245"/>
      </w:pPr>
      <w:rPr>
        <w:rFonts w:hint="default"/>
        <w:lang w:val="en-US" w:eastAsia="en-US" w:bidi="ar-SA"/>
      </w:rPr>
    </w:lvl>
  </w:abstractNum>
  <w:abstractNum w:abstractNumId="2">
    <w:nsid w:val="CC270A7D"/>
    <w:multiLevelType w:val="singleLevel"/>
    <w:tmpl w:val="CC270A7D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318" w:hanging="257"/>
        <w:jc w:val="right"/>
      </w:pPr>
      <w:rPr>
        <w:rFonts w:hint="default" w:ascii="Arial MT" w:hAnsi="Arial MT" w:eastAsia="Arial MT" w:cs="Arial MT"/>
        <w:b/>
        <w:color w:val="00B050"/>
        <w:spacing w:val="-1"/>
        <w:w w:val="100"/>
        <w:sz w:val="22"/>
        <w:szCs w:val="22"/>
        <w:lang w:val="en-US" w:eastAsia="en-US" w:bidi="ar-SA"/>
      </w:rPr>
    </w:lvl>
    <w:lvl w:ilvl="1" w:tentative="0">
      <w:start w:val="1"/>
      <w:numFmt w:val="decimal"/>
      <w:lvlText w:val="%2)"/>
      <w:lvlJc w:val="left"/>
      <w:pPr>
        <w:ind w:left="2249" w:hanging="19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999" w:hanging="197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39" w:hanging="197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79" w:hanging="197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19" w:hanging="197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59" w:hanging="197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99" w:hanging="197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439" w:hanging="197"/>
      </w:pPr>
      <w:rPr>
        <w:rFonts w:hint="default"/>
        <w:lang w:val="en-US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)"/>
      <w:lvlJc w:val="left"/>
      <w:pPr>
        <w:ind w:left="1" w:hanging="19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10" w:hanging="197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0" w:hanging="197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30" w:hanging="197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0" w:hanging="197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50" w:hanging="197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560" w:hanging="197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470" w:hanging="197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380" w:hanging="197"/>
      </w:pPr>
      <w:rPr>
        <w:rFonts w:hint="default"/>
        <w:lang w:val="en-US" w:eastAsia="en-US" w:bidi="ar-SA"/>
      </w:rPr>
    </w:lvl>
  </w:abstractNum>
  <w:abstractNum w:abstractNumId="5">
    <w:nsid w:val="1501AA08"/>
    <w:multiLevelType w:val="singleLevel"/>
    <w:tmpl w:val="1501AA08"/>
    <w:lvl w:ilvl="0" w:tentative="0">
      <w:start w:val="9"/>
      <w:numFmt w:val="decimal"/>
      <w:suff w:val="space"/>
      <w:lvlText w:val="%1)"/>
      <w:lvlJc w:val="left"/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)"/>
      <w:lvlJc w:val="left"/>
      <w:pPr>
        <w:ind w:left="197" w:hanging="19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91" w:hanging="197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81" w:hanging="197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71" w:hanging="197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61" w:hanging="197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51" w:hanging="197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541" w:hanging="197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431" w:hanging="197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321" w:hanging="197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2175"/>
    <w:rsid w:val="0003130A"/>
    <w:rsid w:val="00076768"/>
    <w:rsid w:val="000D04E7"/>
    <w:rsid w:val="001E074D"/>
    <w:rsid w:val="004413EF"/>
    <w:rsid w:val="006E3CAC"/>
    <w:rsid w:val="007A779C"/>
    <w:rsid w:val="007D2175"/>
    <w:rsid w:val="009C6085"/>
    <w:rsid w:val="00DF64BD"/>
    <w:rsid w:val="06285025"/>
    <w:rsid w:val="11742055"/>
    <w:rsid w:val="1C1114A9"/>
    <w:rsid w:val="1D1F1D94"/>
    <w:rsid w:val="273C3DE6"/>
    <w:rsid w:val="374B6E6D"/>
    <w:rsid w:val="3B223636"/>
    <w:rsid w:val="422F747B"/>
    <w:rsid w:val="518830D0"/>
    <w:rsid w:val="7CAB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widowControl/>
      <w:autoSpaceDE/>
      <w:autoSpaceDN/>
      <w:spacing w:after="200"/>
      <w:outlineLvl w:val="0"/>
    </w:pPr>
    <w:rPr>
      <w:rFonts w:ascii="Times New Roman" w:hAnsi="Times New Roman" w:eastAsia="Times New Roman" w:cs="Times New Roman"/>
      <w:b/>
      <w:sz w:val="48"/>
      <w:szCs w:val="48"/>
      <w:lang w:val="en-IN" w:eastAsia="en-I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pPr>
      <w:ind w:left="1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Title"/>
    <w:basedOn w:val="1"/>
    <w:next w:val="1"/>
    <w:link w:val="14"/>
    <w:uiPriority w:val="0"/>
    <w:pPr>
      <w:keepNext/>
      <w:keepLines/>
      <w:widowControl/>
      <w:autoSpaceDE/>
      <w:autoSpaceDN/>
      <w:spacing w:before="480" w:after="120" w:line="276" w:lineRule="auto"/>
    </w:pPr>
    <w:rPr>
      <w:rFonts w:ascii="Calibri" w:hAnsi="Calibri" w:eastAsia="Calibri" w:cs="Calibri"/>
      <w:b/>
      <w:sz w:val="72"/>
      <w:szCs w:val="72"/>
      <w:lang w:val="en-IN" w:eastAsia="en-IN"/>
    </w:rPr>
  </w:style>
  <w:style w:type="table" w:customStyle="1" w:styleId="1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0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Heading 1 Char"/>
    <w:basedOn w:val="3"/>
    <w:link w:val="2"/>
    <w:uiPriority w:val="0"/>
    <w:rPr>
      <w:rFonts w:ascii="Times New Roman" w:hAnsi="Times New Roman" w:eastAsia="Times New Roman" w:cs="Times New Roman"/>
      <w:b/>
      <w:sz w:val="48"/>
      <w:szCs w:val="48"/>
    </w:rPr>
  </w:style>
  <w:style w:type="character" w:customStyle="1" w:styleId="14">
    <w:name w:val="Title Char"/>
    <w:basedOn w:val="3"/>
    <w:link w:val="9"/>
    <w:uiPriority w:val="0"/>
    <w:rPr>
      <w:rFonts w:ascii="Calibri" w:hAnsi="Calibri" w:eastAsia="Calibri" w:cs="Calibri"/>
      <w:b/>
      <w:sz w:val="72"/>
      <w:szCs w:val="72"/>
    </w:rPr>
  </w:style>
  <w:style w:type="character" w:customStyle="1" w:styleId="15">
    <w:name w:val="Balloon Text Char"/>
    <w:basedOn w:val="3"/>
    <w:link w:val="5"/>
    <w:uiPriority w:val="0"/>
    <w:rPr>
      <w:rFonts w:ascii="Tahoma" w:hAnsi="Tahoma" w:eastAsia="Arial MT" w:cs="Tahoma"/>
      <w:sz w:val="16"/>
      <w:szCs w:val="1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DCA9A-3D06-472B-8928-5DA82256E5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942</Words>
  <Characters>5374</Characters>
  <Lines>44</Lines>
  <Paragraphs>12</Paragraphs>
  <TotalTime>7</TotalTime>
  <ScaleCrop>false</ScaleCrop>
  <LinksUpToDate>false</LinksUpToDate>
  <CharactersWithSpaces>6304</CharactersWithSpaces>
  <Application>WPS Office_11.2.0.11214_F1E327BC-269C-435d-A152-05C5408002CA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2022-12-14T06:18:00Z</dcterms:created>
  <dc:creator>hp</dc:creator>
  <cp:lastModifiedBy>priya Konuguru</cp:lastModifiedBy>
  <dcterms:modified xsi:type="dcterms:W3CDTF">2022-12-16T09:53:12Z</dcterms:modified>
  <dc:title>Untitled document.docx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C3B1795DF58343D5BCF01D8A64AD6D9B</vt:lpwstr>
  </property>
</Properties>
</file>